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26ea" w14:textId="ecb2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19 августа 2022 года № 581 "Некоторые вопросы Министерства просвещения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2025 года № 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581 "Некоторые вопросы Министерства просвещения Республики Казахстан"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просвещения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89-6)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89-7)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89-8)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89-6) разработка на ежегодной основе совместно с уполномоченным органом в области науки и высшего образования долгосрочных прогнозов средней стоимости обучения по типам организаций образования;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89-7) определение совместно с уполномоченным органом в области науки и высшего образования оператора в сфере государственной образовательной накопительной системы;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89-8) разработка и утверждение совместно с уполномоченным органом в области науки и высшего образования типовых договоров об образовательном накопительном вкладе и образовательном накопительном страховании по согласованию с уполномоченным органом по регулированию, контролю и надзору финансового рынка и финансовых организаций;";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89-9)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89-10)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89-11)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"89-10) разработка и утверждение совместно с уполномоченным органом в области науки и высшего образования методики расчетов премии государства;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89-11) разработка и утверждение совместно с уполномоченным органом в области науки и высшего образования типовых соглашений о сотрудничестве в сфере государственной образовательной накопительной системы между оператором и банком-участником, оператором и страховой организацией-участницей, оператором и организацией образования-участницей;";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89-15) следующего содержания: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"89-15) согласование правил начисления, использования, возврата стартового образовательного капитала, разрабатываемых и утверждаемых уполномоченным органом в области науки и высшего образования;".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12 марта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