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f4be" w14:textId="ce1f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2025 года № 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утвержденный указанным постановлением: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330-1,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производству судебных экспертиз и исследований, кроме медицинских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"Центр судебных экспертиз Министерства юстиции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401-1,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401-1.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производству судебно-медицинских экспертиз и исследований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"Центр судебных экспертиз Министерства юстиции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