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e2a1" w14:textId="4afe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13 февраля 2025 года № 782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2025 года"</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2025 года № 83</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13 февраля 2025 года № 782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2025 года"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1. Акимам областей, городов Астаны, Алматы и Шымкента в установленном законодательством порядке организовать:</w:t>
      </w:r>
    </w:p>
    <w:bookmarkEnd w:id="1"/>
    <w:bookmarkStart w:name="z5" w:id="2"/>
    <w:p>
      <w:pPr>
        <w:spacing w:after="0"/>
        <w:ind w:left="0"/>
        <w:jc w:val="both"/>
      </w:pPr>
      <w:r>
        <w:rPr>
          <w:rFonts w:ascii="Times New Roman"/>
          <w:b w:val="false"/>
          <w:i w:val="false"/>
          <w:color w:val="000000"/>
          <w:sz w:val="28"/>
        </w:rPr>
        <w:t>
      1) работу призывных комиссий и обеспечить проведение призыва в марте – июне и сентябре – декабре 2025 года граждан мужского пола в количестве 42098 человек в возрасте от восемнадцати до двадцати семи лет, не имеющих права на отсрочку или освобождение от призыва;</w:t>
      </w:r>
    </w:p>
    <w:bookmarkEnd w:id="2"/>
    <w:bookmarkStart w:name="z6" w:id="3"/>
    <w:p>
      <w:pPr>
        <w:spacing w:after="0"/>
        <w:ind w:left="0"/>
        <w:jc w:val="both"/>
      </w:pPr>
      <w:r>
        <w:rPr>
          <w:rFonts w:ascii="Times New Roman"/>
          <w:b w:val="false"/>
          <w:i w:val="false"/>
          <w:color w:val="000000"/>
          <w:sz w:val="28"/>
        </w:rPr>
        <w:t xml:space="preserve">
      2) медицинское обеспечение призывных пунктов в соответствии с законодательством Республики Казахстан. </w:t>
      </w:r>
    </w:p>
    <w:bookmarkEnd w:id="3"/>
    <w:bookmarkStart w:name="z7" w:id="4"/>
    <w:p>
      <w:pPr>
        <w:spacing w:after="0"/>
        <w:ind w:left="0"/>
        <w:jc w:val="both"/>
      </w:pP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p>
    <w:bookmarkEnd w:id="4"/>
    <w:bookmarkStart w:name="z8" w:id="5"/>
    <w:p>
      <w:pPr>
        <w:spacing w:after="0"/>
        <w:ind w:left="0"/>
        <w:jc w:val="both"/>
      </w:pPr>
      <w:r>
        <w:rPr>
          <w:rFonts w:ascii="Times New Roman"/>
          <w:b w:val="false"/>
          <w:i w:val="false"/>
          <w:color w:val="000000"/>
          <w:sz w:val="28"/>
        </w:rPr>
        <w:t>
      3. Министерству транспорта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Министерство внутренних дел Республики Казахстан, Министерство по чрезвычайным ситуациям Республики Казахстан, Комитет национальной безопасности Республики Казахстан, Службу государственной охраны Республики Казахстан, по заявкам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