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8bb" w14:textId="4abc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Косшы Акмолинской области (включая основные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2025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архитектурной, градостроительной и строительной деятельности в Республике Казахстан", в целях обеспечения комплексного развития города Косшы Акмолинской области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Генерального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Косшы Акмолинской области (включая основные положения), одобренный Акмолинским областным маслихатом и маслихатом города Косшы.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2025 года № 60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Генеральный план города Косшы Акмолинской области (включая основные положения)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Косшы Акмолинской области (включая основные положения) (далее – Генеральный план) является основным градостроительным документом, разрабатываемым в соответствии с утвержденной генеральной схемой организации территории.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план разработан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Земельного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"О местном государственном управлении и самоуправлении в Республике Казахстан", других законодательных актов и нормативных документов Республики Казахстан, относящихся к сфере градостроительного проектирования.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(основной чертеж) выполнен в границах перспективного территориального развития согласно приложению к настоящему Генеральному плану.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приняты следующие проектные периоды: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год – 1 января 2023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– 2030 год;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– 2038 год.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Генерального плана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базой для разработки: черты населенного пункта, проектов размещения объектов первоочередного строительства, проектов планировки жилых и промышленных районов, проектов застройки, инженерного обеспечения, комплексной транспортной схемы, озеленения, схемы охраны окружающей среды, зонирования территории и рационального использования земель.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определяет: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инфраструктуры, с учетом природно-климатических, сложившихся и прогнозируемых демографических и социально-экономических условий;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ограничения на использование территорий этих зон;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на территорию 60,2 квадратных километра в пределах города Косшы и земель его городского подчинения. Рассматриваемая территория принята в соответствии с перспективным территориальным развитием населенного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Генерального плана проведен анализ современного состояния градостроительной системы в области планировочной организации территории, центра населенного пункта, социально-экономического комплекса, демографической и жилищной политики, культурно-бытового обслуживания, инженерно-транспортной инфраструктуры и сложившейся экологической ситуации.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Генерального плана является устойчивое развитие населенного пункта, обеспечивающее создание благоприятной среды обитания.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этой целью пространственная организация населенного пункта призвана отвечать разносторонним требованиям: предоставление удобных площадок для жилья, производства, культурно-бытового обслуживания, отдыха и других функций.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Генерального плана были использованы директивные, стратегические, инструктивные, методические и другие материалы, в процессе работы были изучены областные, городские проекты и программы различного направления, современный зарубежный и отечественный опыт градостроительного проектирования.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Общие сведения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Косшы (далее город) – город областного значения Акмолинской области расположен в степной зоне Центрального Казахстана на берегу реки Саркырама, с юга от столицы Республики Казахстан – города Астаны.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границы городских земель (земли Косшынского городского подчинения) помимо города Косшы также входит село Тайтобе, в котором имеется сельская администрация.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Косшы – это территория интенсивного развития. За последние годы значительно увеличилась численность населения. Основными причинами, обусловившими этот процесс, стали близость населенного пункта к столице, коренные изменения, происшедшие в социально-экономической сфере, а также переход всей экономики на рыночный путь развития.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Косшы на начало 2023 года составляла 51,7 тыс. человек.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Природно-климатические условия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Климат. Территория города относится к климатическому подрайону I-В, с большой продолжительностью отопительного периода, низкими средними температурами воздуха наиболее холодных пятидневок и суток, обуславливающими максимальную теплозащиту зданий и необходимость защиты зданий и сооружений от продувания сильными ветрами.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характерны резко континентальные черты климата с жарким летом и холодной зимой. Район относится к сухой зоне. Зима продолжительная (ноябрь – март) с устойчивым снежным покровом, сильными ветрами, метелями и туманами.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годовая температура воздуха положительная и составляет 3,2 °С. Средняя месячная температура воздуха самого теплого месяца – июля составляет 20,7 °С, а самого холодного – января минус 15,1 °С. Годовая амплитуда температуры воздуха составляет 35,8 °С.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Рельеф. В орографическом плане рассматриваемая территория относится к Центрально-Казахстанскому мелкосопочнику и располагается в пределах Атбасарской наклонной увалистой равнины. Основными формами рельефа являются делювиально-пролювиальные аккумулятивные равнины и аллювиальные аккумулятивные равнины рек и ручьев.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Абсолютные высоты большей части территории города составляют 360,0 м над уровнем моря. К востоку от города наблюдается возрастание высот до 370 м, к западу по направлению к руслу реки – понижение до 351,9 м. Уклоны наблюдаются с востока на запад в сторону русла реки. На территории существующей застройки уклон небольшой (от 0,14 % до 0,3 %), что требует дополнительных мероприятий по отводу талых вод.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Гидрография. Поверхностный сток на рассматриваемой территории формируется главным образом за счет талых снеговых вод. Дождевые осадки в большинстве случаев только незначительно дополняют снеговое питание в период половодья. В летнее время дефицит влажности воздуха и иссушенность почвы настолько велики, что дождевые осадки почти полностью расходуются на смачивание верхнего слоя почвы и испарение, и практического значения в формировании стока не имеют. Осадки осеннего периода обуславливают степень увлажненности и оказывают лишь регулирующее влияние на весенний сток.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исключительной ролью снега в процессе формирования поверхностного стока основной фазой водного режима всех рек области является резко выраженное весеннее половодье.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весеннего стока определяется запасами воды в снежном покрове, характером снеготаяния, количеством осадков за весенний период, потерями талых и дождевых вод на водосборе и русле.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воды в районе расположения города Косшы представлены природными водами реки Саркырама и отведенными водами из реки Нуры по каналу Нура – Есиль, которые также пополняют запасы технической воды города Астаны. Также на юге города Косшы на расстоянии 1800 м и более протекает река Нура, от которой берет исток река Саркырама и подпитывается водами канал Нура – Есиль.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Гидрогеологические условия. Вся площадь города Косшы и смежных территорий приходится на площадь распространения водоносного горизонта аллювиальных нижнечетвертичных - современных отложений. Эти отложения слагают пойму, первую и вторую надпойменные террасы реки Нура в полосе шириной по правому берегу реки Нура от 4,0 до 20,0 км, заполняя все междуречье рек Нуры и Есиля. Общая мощность пойменного аллювия составляет 10-15 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водообильными являются песчано-гравелистые и гравийно-галечные отложения, приуроченные к I-ой надпойменной террасе и пойме реки Нуры. Подземные воды безнапорные, с глубиной залегания уровня подземных вод от 1,7 до 5,4 м. Мощность водовмещающих песчано-гравийных отложений изменяется в пределах от 4,5 до 7,5 м.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опробовании качества воды (проба, отобранная 20 июля 2015 года из насосной II подъема) был получен следующий результат: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сухой остаток-1664 мг/л (ПДК-1000); общая жесткость-16,3 мг-экв/л (ПДК 7-10); сульфаты-670,2 мг/л (ПДК-500).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была проведена доразведка с целью переоценки запасов подземных вод Нижнеромановского участка Рождественского месторождения (протокол № 1498-14-У от 5 декабря 2014 года). Государственная комиссия по запасам Республики Казахстан постановила: утвердить по состоянию на 5 декабря 2014 года балансовые запасы подземных вод с минерализацией до 1,5 г/л Нижнеромановского участка для хозяйственно-питьевого водоснабжения в количестве 22,0 тыс. м3/сут по категории В для существующих гидрогеологических условий в контуре подсчета.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Инженерно-геологические условия территории города складываются из совокупности геологических, геоморфологических и гидрогеологических факторов. Годовой ход уровней воды в реках характеризуется четко выраженной волной весеннего половодья. В период весеннего половодья воды река Нура разливаются на многие километры по пойме и протекают вверх по руслу потока, создавая на нем подпор.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Верхнечетвертичные современные отложения включают аллювий комплекса первой надпойменной террасы поймы и русла реки Нура, к которому относится и русло реки Саркырама.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Отложения первой надпойменной террасы представлены гравием и галечником в основании, разнозернистыми песками супесями, глинистыми песками и мелкой галькой. Отложения второй надпойменной террасы представлены глинистыми песками с небольшими прослоями и линзами грубозернистых песков с маломощным галечником в основании.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при строительстве зданий и сооружений необходимо производить инженерно-геологические изыскания непосредственно под каждое здание и сооружение для получения более точного описания геолого-литологического строения, а также расчетных значений характеристик грунтов, слагающих основания проектируемых сооружений.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необходимо предусмотреть мероприятия, исключающие вредное влияние подземных вод на фундаменты и подземные конструкции (поверхностный сток, дренаж и т.д.).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опасных процессов и явлений на территории города чаще всего встречаются: подтопление, засоление, коррозийная активность грунтов, дефляция.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Концепция стратегического развития города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обретением административного статуса – город областного значения в Акмолинской области определена новая стратегия развития города.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Стратегией установлены цели – аспекты того, каким город должен стать в будущем, в чем будут его уникальность и привлекательность, какое место он должен занять в конкурентной борьбе с другими городами страны и региона: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Аспект 1: современный развитый город, "контрмагнит" по отношению к городу Астане (центр притяжения жителей региона);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Аспект 2: один из центров пригородной продовольственной зоны города Астаны (переработка сельскохозяйственной продукции);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Аспект 3: один из транспортно-логистических центров региона, интегрированный в столичную логистическую сеть.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Социально-экономическое развитие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Демография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прогнозировании численности населения города Косшы были учтены демографические факторы, которые происходили в населенном пункте последние 24 года. Из села с численностью населения 1742 человек в 1999 году (национальная перепись населения) населенный пункт в настоящее время превратился в город областного значения с численностью населения 51664 человек.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численность населения также определялась по методу прогнозного спроса и предложения рабочих мест на рынке труда, который базируется на развитии отраслей экономики.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перспективной численности населения города учитывалось предлагаемое проектом территориальное развитие его на перспективу с учетом административно-территориального положения в качестве вновь приобретенного статуса города областного значения. Статус областного центра предполагает увеличение миграционных процессов, связанных с предоставлением городом расширенных возможностей по привлечению источников финансирования и реализации инвестиционных проектов в различных сферах экономической деятельности, что напрямую будет способствовать созданию новых рабочих мест.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24 года численность населенного пункта увеличилась в 29,7 раза. В связи с этим при определении прогнозной численности населения проектируемого города был принят метод геометрического увеличения численности населения.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применяется для молодых и развивающихся городов, где темпы роста населения пропорциональны численности населения в настоящее время. Поэтому предполагается, что процентный прирост населения будет постоянным.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города на 1 января 2023 года составила 51 664 тыс. человек, на первую очередь составит 107,00 тыс. человек, на расчетный срок – 150,00 тыс. человек.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Занятость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индикаторы рынка труда: по состоянию на 1 января 2023 года численность населения трудоспособного возраста или рабочая сила города составили 30,84 тыс. человек или 59,7 % от всего населения, занятое население – 29,55 тыс. человек (95,8 % в структуре рабочей силы), в том числе: самостоятельно занятые работники – 11,78 тыс. человек (38,2 % от показателя рабочей силы), безработное население – 1,30 тыс. человек (4,2 % в структуре рабочей силы).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целевых индикаторов в Генеральном плане приняты следующие показатели: снижение к расчетному сроку уровня самозанятых до 22,1 %, уровня безработицы до 3,0 %, а также рост наемных работников на до 74,9 %, также небольшой рост лиц, не входящих в состав рабочей силы, на 4,9 %.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Жилищно-гражданское строительство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предусмотрены решения по размещению административных учреждений для города областного значения, объектов социальной сферы и жилья с учетом проведенного анализа потребности города на первую очередь и расчетный срок.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проектные инициативы по развитию социальной инфраструктуры ориентированы на новые социально-экономические, градостроительные условия и направлены на удовлетворение разнообразных запросов и потребностей населения.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Приоритетом развития социальной сферы города является его развитие, соответствующее пригородному расположению к столице и статусу города областного значения.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жилищного фонда города по состоянию на 1 января 2023 года составила 1284,97 тыс. м2, в том числе: индивидуальные усадебные жилые дома – 852,26 тыс. м²; многоквартирные жилые дома – 432,71 тыс. м².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обеспеченность жильем на одного проживающего в городе на начало 2023 года составила 24,9 м².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реализации Генерального плана предусматривается новое строительство общей площадью 1755,80 тыс. м².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расчетного срока реализации Генерального плана предусматривается новое строительство общей площадью 1 557,50 тыс. м².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Убыль существующего жилищного фонда составит 98,27 тыс. м².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фонд города запланирован на следующих показателях: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исходный год – 1 284,97 тыс. м²;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– 2 942,50 тыс. м²;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– 4 500,00 тыс. м².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Образование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объектов дошкольных учреждений и общеобразовательных учреждений в городе по проектным периодам составит: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детских дошкольных учреждений: первая очередь – 6,73 тыс. мест, расчетный срок – 13,6 тыс. мест;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общеобразовательных школ: первая очередь – 13,59 тыс. мест, расчетный срок – 23,85 тыс. мест. Таким образом, при двухсменном обучении общая вместимость общеобразовательных учреждений на расчетный срок будет составлять порядка 47,70 тыс. мест, в том числе 27,17 тыс. мест на первую очередь.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мест в объектах внешкольного образования в городе составит: на первую очередь – 1,13 тыс. мест, на расчетный срок – 2,39 тыс. мест.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Здравоохранение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койко-мест в круглосуточных стационарах составит: на первую очередь – 516 койко-мест, на расчетный срок – 900 койко-мест.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объектов, оказывающих амбулаторно-поликлиническую помощь в городе, составит: на первую очередь – 300 посещений в смену, на расчетный срок – 1500 посещений в смену.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автомобилей в подстанциях скорой медицинской помощи составит: первая очередь –7 автомобилей, расчетный срок – 15 автомобилей.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Экономическая деятельность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Косшы имеет выгодное расположение, вблизи со столицей Республики Казахстан городом Астаной, который обеспечивает надежные рынки сбыта, делает город привлекательным для инвесторов. В городе Косшы на момент проектирования функционировали средние и мелкие промышленные предприятия, относящиеся к разным отраслям промышленности.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исходном году в отраслевой структуре промышленного производства города главенствующей отраслью являлось производство прочей неметаллической продукции, машин и оборудования.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предлагается вынос предприятий в связи с расположением в санитарно-защитной зоне предприятий жилой застройки.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в границах населенного пункта предусмотрена территория площадью 16,0 га, предназначенная для размещения производственно-складских предприятий. На данной территории в теории можно организовать малую индустриальную зону.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прилегающей территории к городу имеется участок площадью 216,0 га, который потенциально также может быть использован для размещения производственно-складских помещений разного профиля.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малого и среднего предпринимательства – один из факторов обеспечения занятости и повышения эффективности экономики. В последнее время значительно возрос интерес граждан к самореализации посредством осуществления предпринимательской деятельности.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общее количество действующих субъектов малого и среднего предпринимательства составляло 2326 единиц, из-них индивидуальные предприниматели – 1800 ед., юридические лица – 481 ед., КХ и ФХ – 45 ед. Учитывая наблюдаемый рост предпринимательской деятельности на современном этапе, можно спрогнозировать бурный рост малого и среднего бизнеса в будущем.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перспективе важно, чтобы потенциал влияния малого и среднего предпринимательства на диверсификацию экономики и устойчивость экономического роста увеличивался.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конкретных предприятий будет напрямую зависеть от социально-экономического развития, мер государственной поддержки и инвестиционной привлекательности региона.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Основные направления градостроительного развития города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положения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Функционально-градостроительное зонирование территории города выполнено в Генеральном плане исходя из расчетных параметров развития города, сохранения существующей застройки, развития нового жилищного строительства, размещения административных, общественно-деловых и социальных объектов, объектов культурно-бытового обслуживания, организации транспортно-пешеходных связей и полного инженерного обеспечения.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функциональном зонировании территории определены следующие функциональные зоны: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жилой застройки (районы и кварталы жилой застройки, школьные и дошкольные учреждения);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общественно-деловая (административная, общественно-деловая) зона;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рекреационная зона (пляжи, парки, бульвары, скверы);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инженерной и транспортной инфраструктуры;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(промышленная) зона (коммунальные и производственные зоны, индустриальные парки);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специального назначения (военные и иные режимные территории);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санитарно-защитные и водоохранные зоны;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территории (градостроительные ресурсы).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функциональная зона по использованию территорий имеет свое целевое назначение и может быть использована на перспективу строго в рамках данного целевого назначения и в границах данной функциональной зоны. Объекты, не соответствующие функции зоны, не предусматриваются к размещению независимо от форм собственности.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функциональных зон должны отвечать требованиям принадлежности каждого земельного участка только к одной территориальной зоне.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зона города предназначается для застройки многоэтажными многоквартирными жилыми домами с обустроенными придомовыми территориями, жилыми домами индивидуальной застройки с обустроенными приусадебными участками, блокированными жилыми домами и включает следующие зоны города: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усадебные и блокированные жилые дома;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многоквартирные жилые дома до трех этажей;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многоквартирные жилые дома в 4-5 этажей;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многоквартирные жилые дома в 6-9 этажей;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общественно-деловую зону для объектов социального и культурно-бытового обслуживания (включая общеобразовательные школы и детские сады);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рекреационные, занимаемые зелеными насаждениями общего пользования.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зоны ограничиваются главными магистральными и жилыми улицами города, каждая имеет свою характеристику по застройке, этажности, уровню благоустройства, насыщенности социальными объектами и другим параметрам.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зона (общественно-деловая, общественный центр) является важнейшим структурообразующим элементом города, состоящим из объектов административного и общественного назначения, связанных между собой в единую систему. Данная зона предназначается для обеспечения условий формирования территории города объектами здравоохранения, культуры, торговли, общественного питания, бытового обслуживания, коммерческой деятельности, а также образовательных учреждений (среднего профессионального или высшего профессионального образования), административных, культовых зданий, деловых, финансовых и общественных центров.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общественно-деловых зонах возможно размещение гостиниц, подземных или многоэтажных гаражей. На территории общественно-деловой зоны размещаются открытые стоянки транспорта при вышеперечисленных объектах, не требующих специальных мероприятий по санитарной и экологической защите.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зоны предназначаются для размещения коммунальных, промышленных и складских объектов, обеспечивающих функционирование города. В производственную зону включаются территории санитарно-защитных зон самих объектов. Собственники производственных объектов за счет собственных средств проводят благоустройство территории производственной зоны.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промышленного назначения, индустриальных и промышленных зон, для которых устанавливаются санитарно-защитные зоны, которые должны располагаться на значительном удалении от жилой застройки, необходимо предусмотреть следующие условия: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предприятий санитарно-защитная зона зависит от класса опасности;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транспортного обслуживания охранная зона в пределах 50-100 м.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инженерной и транспортной инфраструктуры предназначены для размещения и деятельности сооружений и коммуникаций автомобильного транспорта, а также инженерного оборудования.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условие при размещении объектов инженерной и транспортной инфраструктуры – соблюдение необходимых расстояний от таких объектов до территорий жилых, общественно-деловых и рекреационных зон для предотвращения вредного воздействия на среду жизнедеятельности.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же объекты инженерной и транспортной инфраструктуры обладают особенностью прямого вредного воздействия на безопасность населения, то они размещаются за пределами городских территорий.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по благоустройству территорий отвода объектов инженерной и транспортной инфраструктуры и их санитарно-защитных зон возлагаются на собственников сооружений и коммуникаций, транспорта, связи и инженерного оборудования.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Санитарно-защитная зона предназначается для обеспечения условий формирования экологически благоприятной среды жизнедеятельности населения. В пределах санитарно-защитной зоны ограничиваются или запрещаются те виды деятельности, которые не совместимы с целями установления зон.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Рекреационные зоны в городах (зеленые насаждения общего пользования) предназначены для организации мест отдыха населения (парки, сады, городские леса, лесопарки, пляжи и иные объекты), создания благоприятного микроклимата на территории города, озелененных парковых пространств, организации и обустройства мест отдыха населения, благоустроенных мест для прогулок населения.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рекреационным зонам города относятся лесопарки в пойме реки Саркырама, зоны лесов и парков, объектов отдыха, досуга и развлечений, туризма, гостиниц, дачного фонда.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в городе имеется острый дефицит зеленых насаждений общего пользования. В городе имеются только бульвар, а также небольшие скверы при общественных зданиях и зеленые насаждения вдоль магистральных улиц.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специального назначения выделяются для размещения кладбищ, свалок бытовых отходов, скотомогильников и иных объектов, использование которых не совместимо с использованием других территориальных зон городских поселений.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зонах специального назначения размещаются объекты транспортного и инженерного обеспечения города (сооружения инженерной инфраструктуры, автомобильного транспорта), их санитарно-защитные зоны.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таких зон регламентируется требованиями специальных нормативов.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специального назначения относятся кладбища, для которых устанавливаются санитарно-защитные зоны и которые должны располагаться на значительном удалении от жилой застройки: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кладбищ традиционного захоронения санитарно-защитная зона составляет 300 м.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Санитарно-защитная зона – это специальная территория с особым режимом использования, которая устанавливается вокруг промышленных и коммунальных объектов, являющихся источниками неблагоприятного воздействия на среду обитания и здоровье человека. Размер санитарно-защитной зоны обеспечивает уменьшение воздействия загрязнения на атмосферный воздух (химическое, биологическое, физическое) до значений, установленных гигиеническими нормативами.</w:t>
      </w:r>
    </w:p>
    <w:bookmarkEnd w:id="143"/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Общие регламенты функциональных зон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гармоничного, эстетичного пространства территории города, районов жилой застройки, общественного центра и индустриальных зон необходимо соблюдение градостроительных регламентов и последовательности разработки градостроительной и проектной документации.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регламенты функциональных зон устанавливают зоны функционального использования территории и градостроительные регламенты, определяющие виды, параметры и ограничения их использования.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Регламенты функциональных зон применяются при оценке землепользования и связанной с ними недвижимости для налогообложения, арендной платы и других платежей, решении вопросов об отводе земельного участка, рассмотрении и согласовании проектов строительства и размещений различного рода сооружений, выдаче разрешений на строительство объектов.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регламенты функциональных зон также применяются при реализации проектных решений Генерального плана и проектов детальной планировки города.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регламентам застройки, которые необходимо соблюдать при реализации проектных решений Генерального плана, относятся регламенты по соблюдению: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красных линий улиц и дорог согласно схеме организации улично-дорожной сети и транспорта, поперечным профилям улиц и дорог, плану красных линий улиц и дорог;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зоны функционального назначения, в которой размещается объект;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 функциональных зон;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жилищного строительства в зонах;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охранных зон инженерных сетей и производственных предприятий.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функционально-градостроительная зона по использованию территорий имеет свое целевое назначение и может быть использована на перспективу строго в рамках данного целевого назначения и границ данной функциональной зоны.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зонах могут быть предусмотрены участки сопутствующих основной функции объектов. 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Пространственная организация территории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основу архитектурно-планировочной организации селитебной территории города в Генеральном плане заложены следующие принципы: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 концу расчетного срока комплексного городского организма, имеющего логическую композиционную целостность и единую планировочную структуру;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использование и учет сложившейся планировочной структуры существующего города с сохранением ценного капитального жилищного фонда, общественных зданий, зданий культурно-бытового назначения и зеленых насаждений;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формирование и совершенствование транспортной сети города, обеспечивающей доставку трудящихся к местам приложения труда и общественным центрам города, жилым районам, промышленным районам;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единой, взаимоувязанной системы зеленых насаждений общего пользования с санитарно-защитными, водоохранными и ветрозащитными полосами зеленых насаждений, способствующих улучшению микроклиматических условий в городе.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принятому варианту расселения развитие города на перспективу происходит на свободных территориях в северном направлении к границе города Астаны, южном и западном направлениях, занимая площадь 6023,8 гектара с учетом увеличения границ города за счет земель Целиноградского района площадью 367,6 гектара.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исходный (2023) год площадь застроенной территории города составила 1220,7 гектара (23,5 %), незастроенной территории – 3977,3 гектара (76,5 %).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(2038 год) аналогичные показатели составят 3612,3 гектара (60,0 %) и 2411,5 гектара (40,0 %) соответственно. Площадь резервных территорий составит 1181,8 гектара. Резервные территории предусмотрены в южной и западной частях города.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освоения новых площадок предусмотрена и реконструкция существующих городских территорий. Система расселения предусмотрена с изменением функций некоторых производственных территорий, кварталов ветхого жилья и размещением объектов административного центра с городскими и областными службами, а также нового многоквартирного жилья с объектами социальной сферы.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Расположенные в границах городских земель коммунальные устройства (канализационные очистные сооружения, котельная) находятся на достаточной удаленности от селитебных территорий. Однако они попадают в водоохранную полосу реки Саркырама, в связи с этим в Генеральном плане предусмотрена новая территория для организации коммунальной зоны.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твердых бытовых отходов в настоящее время размещается с северо-востока от города Астаны, на перспективу вывоз мусора из города Косшы предусматривается также на полигон твердых бытовых отходов города Астаны.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большая часть участков производственных предприятий бездействует, и не лучшим образом влияет на внешний облик центральной части города, данную территорию проектом рекомендуется развивать в качестве общегородского центра Косшы, в тоже время проектом Генерального плана дается предложение по организации трех новых коммунально-производственно-складских зон, где должны размещаться как новые, а также смогут продолжить свою деятельность и передислоцируемые с центральной части города производственные предприятия.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зона (коммунально-складская) предусматривается в южной части населенного пункта по близости с существующей площадкой водопроводных сооружений, здесь согласно проектным решениям рекомендуется разместить автобусный парк города, пожарное депо, приют для животных, а также складские и производственные предприятия с малыми санитарно-защитными зонами (до 100 м) IV и V классов опасности.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зона (индустриальная) будет располагаться на землях городского подчинения с северо-запада от села Тайтобе, за пределами перспективной границы города Косшы, ее площадь составит порядка 260 га, здесь согласно локации площадки (на достаточном удалении от селитебных зон, водных объектов и с учетом господствующих ветров) возможно размещение предприятий с II-V классами опасности (санитарно-защитные зоны до 500 м).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зона (коммунальная) расположится на западной окраине города Косшы и севернее села Тайтобе, здесь Генеральным планом предлагаются к размещению новая районная котельная и новые канализационные очистные сооружения.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принятое архитектурно-планировочное решение Генерального плана существенное влияние оказало наличие реки Саркырама, являющейся весьма существенным фактором, который влияет на смягчение микроклиматических условий населенного пункта, расположенного в степной зоне. Данный фактор стал доводом к тому, что в дальнейшем нужно бережно относиться к имеющемуся водному объекту города.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Генеральному плану вся селитебная территория формируется в три жилых района, границами между которыми служат основные городские магистрали и река Саркырама.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Проектируемые и существующие жилые районы связываются между собой магистралями общегородского значения: улицами Республики, Абая, Муканова, Абылай хана, Туран, Акан Серы, кроме того, предусмотрена новая западная магистраль с большой протяженностью, которая обойдет город с западной стороны, увяжет между собой все городские районы и сделает транспортное обслуживание более удобным.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Генеральном плане предусматриваются три новых автомобильно-пешеходных моста через реку Саркырама, один из них по улице Абая, два других должны организоваться по западной магистрали в северной и юго-западной частях города. Реализация предложений Генерального плана по транспортной инфраструктуре положительно скажется на обслуживании населения села Тайтобе.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предложениям Генерального плана, усадебной застройкой планируется завершить сложившиеся кварталы индивидуального жилого строительства, где в настоящее время имеются свободные территории. Многоквартирными жилыми домами и малоэтажной застройкой будут формироваться новые, свободные от застройки территории, отделенные магистральными улицами от кварталов индивидуального жилого строительства.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Архитектурная композиция города строится на выделении главных пространственных осей, вдоль которых формируется общественная и жилая застройка. Доминантами в архитектурно-планировочной композиции города служат магистрали меридионального направления: улицы Республики, Абая и Акан Серы в существующей и перспективной частях города, также важной артерией на перспективных территориях застройки явится организуемая западная магистраль.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Общегородской центр продолжит формироваться на территории вблизи пересечения улиц Республики и Абая, где участки дисперсно расположенных производственных объектов должны будут реорганизоваться в объекты общегородского значения. Здесь намечены к размещению административные здания, дом культуры, крупные многофункциональные комплексы и др.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общегородского центра предусмотрена организация трех городских подцентров в северной, южной и западной частях города, где также в перспективе должны будут появиться благоустроенные озелененные пространства и общественные объекты.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уделено планировке и благоустройству береговой линии реки Саркырама, вдоль которой предусматривается создание нескольких парковых зон, увязанных между собой терренкурами. Формирование центров общественного отдыха также неразрывно связано с наличием реки, так в северо-западной части города на побережье реки дано предложение по размещению баз отдыха.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учреждения здравоохранения и социального обеспечения предлагается дополнить новыми: центральной больницей и медицинскими центрами.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Генеральным планом мероприятия в сложившейся части города направлены на максимальное использование и учет сложившейся планировочной структуры существующего города с сохранением ценного капитального жилищного фонда, общественных зданий, зданий культурно-бытового назначения и зеленых насаждений.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факторов, способствующих привлечению и закреплению кадров в городе, является создание комфортных условий для жизнедеятельности. Для достижения этой цели в Генеральном плане особое внимание уделяется созданию системы зеленых насаждений, которая играет исключительно высокую роль в оздоровлении окружающей среды, способствует созданию благоприятных санитарно-гигиенических и микроклиматических условий, необходимых для труда, быта и отдыха горожан.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предлагается широкое озеленение прибрежной полосы с созданием новых и реконструкцией существующих парков. Все парки, скверы, бульвары, аллеи объединяются между собой и прибрежной полосой озеленения, создавая единую взаимосвязанную систему зеленых насаждений общего пользования.</w:t>
      </w:r>
    </w:p>
    <w:bookmarkEnd w:id="185"/>
    <w:bookmarkStart w:name="z19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Организация системы озелененных пространств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Предлагаемая система организации озелененных пространств основана на перспективных архитектурно-планировочных решениях с учетом почвенно-климатических условий, особенностей рельефа и уже сложившегося озеленения.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концепция организации озелененных пространств рассматриваемой территории – создание зеленого каркаса, который формируется прибрежной полосой реки Саркырама, вклинивающейся в городскую территорию, которая связывает прибрежную полосу и внутригородское пространство с проектируемым зеленым защитным поясом, вместе с озелененными территориями парков, скверов и бульваров будет создана единая система озелененных пространств.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достижения нормативной площади озелененных территорий на одного жителя 8 м² и к расчетному сроку нормативной площади озелененных территорий в 120 гектаров необходимо создать не менее 110 гектаров новых озелененных территорий общего пользования путем устройства новых пешеходных и парковых зон, скверов и лесопарков практически во всех районах города, в том числе и селитебной зоне, с целью увеличения площадей озеленения как существующих, так и новых жилых районов.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концу первой очереди площадь озелененных территорий общего пользования должна составлять 73 гектаров, на окончание расчетного срока площадь озелененных территорий общего пользования составит 120 гектаров.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значение приобретает создание широкого защитного зеленого барьера от вредных выбросов промышленных предприятий и сильных ветров.</w:t>
      </w:r>
    </w:p>
    <w:bookmarkEnd w:id="191"/>
    <w:bookmarkStart w:name="z19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Охрана памятников историко-культурного наследия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Рассматриваемая в Генеральном плане территория до недавнего времени являлась частью Целиноградского района.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земель Косшынского городского подчинения (включая село Тайтобе) согласно предложению Генерального плана составит 14 051 гектар, из которых территория перспективного развития самого города Косшы 6024 гектара.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результатам работы по проведению историко-культурной экспертизы памятников историко-культурного наследия на территории города Косшы обнаружено не было.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при появлении новых памятников необходимо проводить работу по установлению охранных зон памятников с определением их зон охраняемого природного ландшафта.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границ охранных зон памятников действуют особые правила использования, которые позволят сохранить окружающую их историко-архитектурную среду.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объединенных охранных зон памятников запрещено любое строительство, за исключением специальных мер по сохранению памятников.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любая деятельность, ухудшающая физическое состояние исторической среды.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строительные, реставрационные, ремонтные работы в границах охранных зон должны быть согласованы с уполномоченным органом по охране и использованию историко-культурного наследия.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Охранной зоной памятников истории и культуры является территория земельного участка вокруг памятника со всеми находящимися на ней постройками.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Охранная зона устанавливается с целью сохранения отдельных архитектурных сооружений, ансамблей, а также памятников истории и археологии, являющихся ценным культурным наследием.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на территории охранных зон должен исходить из следующих требований: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на территорию памятника должен быть, как правило, свободным;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архитектурно-строительные и планировочные мероприятия территории охранных зон проводятся по указанию органов охраны памятников и под их контролем;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территории охранной зоны запрещаются: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любое новое строительство без согласования с органами охраны памятников;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 любых отдельно стоящих сооружений (не памятников) до выяснения необходимости сноса или использования для утилитарных целей;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воздушных линий электрических и телеграфных сетей и устройство районных трансформаторных пунктов;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транспортных узлов и транспортных путей, нарушающих историческую планировочную структуру участка;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стоянка автотранспорта без отсутствия на то специального указателя;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любого вида земляных работ без специального разрешения органов охраны памятников;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посадка вновь зеленых насаждений;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захламление и загрязнение территории.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памятника или группы памятников культуры, кроме охранной зоны, устанавливается зоны регулирования застройки.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Зоны регулирования застройки устанавливаются с целью сохранения исторически сложившейся системы планировки, характера природного окружения охраняемого архитектурного ансамбля.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зоне допускается новое строительство, но этажность и плотность застройки ограничиваются.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коренная перепланировка. Все архитектурно-планировочные мероприятия, производимые на территории регулирования застройки, согласовываются с органами охраны памятников.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границы зон регулирования застройки и охранных зон являются основным и достаточным документом для отвода земли.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режима территории охранных зон обеспечивается органами охраны памятников.</w:t>
      </w:r>
    </w:p>
    <w:bookmarkEnd w:id="220"/>
    <w:bookmarkStart w:name="z22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Транспортная инфраструктура и улично-дорожная сеть города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автомобильная дорога республиканского значения Р-3 "Астана – Кабанбай Батыра – Темиртау" проходит по касательной вдоль существующей и проектируемой застройки с восточной стороны. Отрезок автомобильной дороги от юго-западного обхода города Астаны до 16 км имеет техническую категорию – I б. С 16-51 км - III техническую категорию.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 развития (в ближайшее время у Акмолинского областного филиала АО "НК "КазАвтоЖол") у данной автомобильной дороги с 16 км по 36,0 км планируется повысить техническую категорию с III до – I б, у которой 4 полосы, с шириной одной полосы движения – 3,75 м. Перевод категории данного участка будет осуществляться в связи с увеличением интенсивности движения транспортных средств.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автомобильная дорога республиканского значения Р-3 является единственной связью города Косшы с городом Астана.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проектный период предусматривается запроектировать подъезд к городу Косшы от юго-западного обхода города Астаны (северо-западнее ЖМ "Лесная поляна").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пересечении проектируемого подъезда с юго-западным обходом предусматривается двухуровневая развязка – "неполный клеверный лист".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примыкания улицы Республики к автомобильной дороге республиканского значения Р-3 на перспективу предусматривается строительство развязки в двух уровнях – по типу "труба".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пассажирские перевозки осуществляет АО "Автобусный парк № 1 (город Астана) на пригородных маршрутах № 302 "Астана – Тайтобе", № 303 сообщением "Астана – Косшы", маршрут № 320 "Астана – Косшы" и № 323 "Астана – Косшы". 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 автомобильной дороге республиканского значения Р-3 проходят пригородные маршруты: 308 "Астана – Кызылжар – Кабанбай батыр" и 309 "Астана – Кабанбай батыр – Ракимжан Кошкарбаев".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существующие пассажирские перевозки на пригородных маршрутах № 302, № 303, № 320 и № 323 не только осуществляют связь города Косшы с городом Астана, но и охватывают маршрутами движения автобусов основные улицы в центральной и восточной части города.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протяженность автобусных маршрутов в границе города Косшы ориентировочно составляет 24,78 км.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проектный период, учитывая расширение границ жилой застройки, нормативную пешеходную доступность до остановок, необходимо удлинение протяженности маршрутов на новые территории. 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проектный период общая протяженность маршрутов движения автобусов составит на первую очередь – 51,97 км, на расчетный срок – 81,04 км, т.е. протяженность маршрутов увеличится на 56,26 км.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количеству легковых автомобилей, зарегистрированных в городе Косшы, не представлены, и существующий уровень автомобилизации не известен. Расчетный парк личных легковых автомобилей по проектным периодам составит на первую очередь − 24610 единиц, на расчетный срок − 32250 единиц.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перспективу, как и в настоящее время в границах Генерального плана хранение личного транспорта жильцов индивидуальной жилой застройки будет осуществляться на своих усадебных участках. Существующие легковые автомобили жильцов, проживающих в многоэтажной застройке, хранятся на автомобильных стоянках в пешеходной доступности от места проживания и парковках по типу "карман" на внутридворовой территории.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(ночное) хранение индивидуального транспорта в границах Генерального плана намечается на первую очередь – 24610 единиц, из них на усадебных участках в количестве – 11272 автомобиля, в 2-х-9-ти этажной застройке – 13338 автомобилей, - на расчетный срок – 35250 единиц, из них на усадебных участках в количестве – 13490 автомобилей и в 2-х-9-ти этажной застройке – 21760 автомобилей.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Стоянки предусматриваются по типу – наземные отдельно стоящие автостоянки-паркинги с высотой 2-3 яруса.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временного хранения предусматриваются гостевые парковки на территории 2-х-9-ти этажной застройки (из расчета 40 автомобилей на 1,0 тыс. жителей) на первую очередь – 2320 машино-мест, на расчетный срок – 3704 машино-места. Для временного хранения на приобъектных парковках по расчету потребуется на первую очередь для 5600 автомобилей, на расчетный срок – 8400 автомобилей.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существующей улично-дорожной сети города Косшы составляет – 149,0 км, в том числе с твердым (асфальтовым) покрытием – 32,2 км. На исходный год общая фактическая протяженность улиц города составляет 101,94 км, в том числе: улиц общегородского значения – 6,07 км, улиц районного значения – 9,42 км, улиц местного значения – 86,45 км.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первую очередь общая протяженность улиц составит 302,49 км, в том числе: улиц общегородского значения – 30,83 км, улиц районного значения – 42,32 км, улиц местного значения – 229,34 км. 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улично-дорожной сети на первую очередь составит 200,55 км к исходному году.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расчетный срок общая протяженность улиц составит 417,47 км, в том числе: улиц общегородского значения – 39,95 км, улиц районного значения – 67,57 км, улиц местного значения – 309,95 км. 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Прирост улично-дорожной сети на расчетный срок составит 315,53 км к исходному году.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Существующий мост расположен через водную поверхность (река Саркырама). На перспективу мосты предусматриваются через реку, а путепроводы (автомобильные развязки в двух уровнях) – в месте примыкания магистральных улиц регулируемого движения к автомобильной дороге республиканского значения Р-3 и пересечения проектируемого подъезда с юго-западным обходом города Астаны.</w:t>
      </w:r>
    </w:p>
    <w:bookmarkEnd w:id="244"/>
    <w:bookmarkStart w:name="z25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Инженерная инфраструктура</w:t>
      </w:r>
    </w:p>
    <w:bookmarkEnd w:id="245"/>
    <w:bookmarkStart w:name="z25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Водоснабжение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Источником водоснабжения является Нижне-Романовский участок Рождественского месторождения подземных вод. 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мощность водозабора – 10 000 м3/сут., фактическая – 6500-7500 м3/сут.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протоколом ГКЗ (Государственная комиссия по запасам) Республики Казахстан № 1498-14-У от 5 декабря 2014 года утвержденные балансовые запасы подземных вод Нижне-Романовского участка составляют 22,0 тыс. м3/сут. по категории "В".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расчетный объем водопотребления на первую очередь строительства (2030 год) составляет 14,913 тыс. м³/сут.; 5 443,25 тыс. м³/год, в том числе: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хозяйственно-питьевые нужды: 11,77 тыс. м³/сут., 4 296,05 тыс. м³/год;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нужды: 3,143 тыс. м³/сут., 1 147,20 тыс. м³/год.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ориентировочный расчетный объем водопотребления для города Косшы на расчетный срок (2038 год) составляет 21,077 тыс. м³/сут.; 7693,11 тыс. м³/год, в том числе: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хозяйственно-питьевые нужды: 16,50 тыс. м³/сут., 6022,50 тыс. м³/год;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нужды: 4,577 тыс. м³/сут., 1670,61 тыс. м³/год.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в рамках Генерального плана предусматривает: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резервуаров сырой воды V = 2300 м3;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станции очистки воды производительностью 10000 м3/сут. с доведением качества очищенных вод до нормативных показателей;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мощности водозабора до 22,0 тыс. м3/сут., за счет ввода в действие всех пробуренных 14 скважин; 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водопроводных сетей Д100 - 250 мм общей протяженностью – 118,2 км, в том числе на первую очередь – 55,2 км.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магистральных сетей водоснабжения Д315 мм протяженностью – 70,0 км, в том числе на первую очередь – 30,0 км;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резервуаров технической воды (рассола) емкостью по 500 м3, (вода от промывки установок обратноосмотической фильтрации на станции очистки воды);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насосной станции перекачки технической воды (рассола) и сбросного трубопровода технической воды (рассола) протяженностью – 8,7 км (от площадки ВОС до существующего канализационного коллектора Д1400 (от КОС города Астана до озера Карабидайык) в районе канала Нура – Есиль).</w:t>
      </w:r>
    </w:p>
    <w:bookmarkEnd w:id="263"/>
    <w:bookmarkStart w:name="z27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Водоотведение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перспективным развитием города предусматриваются мероприятия по развитию системы водоотведения: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КОС (взамен существующих, расположенных в водоохранной полосе) производительностью 13,0 тыс. м3/сут. (на первую очередь) с увеличением производительности до 18,0 тыс. м3/сут. на расчетный срок; 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магистрального коллектора диаметром 350-400 мм протяженностью 3,0 км (на первую очередь) от новых КОС с учетом существующей схемы водоотведения;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существующих КНС (замена насосов и восстановительные работы) и строительство новых 11 КНС ((8 на первую очередь и 3 на расчетный срок);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внутриквартальных канализационных сетей d-160-300мм общей протяженностью L=49,5 км (L=20,0 км на первую очередь, L=29,5 км на расчетный срок);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внутриквартальных канализационных сетей d-160-300 мм общей протяженностью L=39,5 км (L=37,0 км на первую очередь, L=2,5 км на расчетный срок);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технической воды для перекачки технической воды с площадки водоочистных сооружений в существующий коллектор d-1400 мм в районе канала Нура – Есиль.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ориентировочный расчетный объем водоотведения на первую очередь строительства (2030 год) составляет 12,864 тыс. м³/сут.; 4695,4 тыс. м3/год, в том числе: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хозяйственно-бытовые нужды: 11,259 тыс. м³/сут., 4109,5 тыс. м³/год;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нужды: 1,605 тыс. м³/сут., 585,8 тыс. м³/год.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Суммарный ориентировочный расчетный объем водоотведения на расчетный срок (2038 год) составляет 18,042 тыс. м³/сут.; 6585,3 тыс. м3/год, в том числе: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хозяйственно-бытовые нужды: 15,792 тыс. м³/сут., 5764,1 тыс. м³/год;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производственные нужды: 2,250 тыс. м³/сут., 821,3 тыс. м³/год.</w:t>
      </w:r>
    </w:p>
    <w:bookmarkEnd w:id="277"/>
    <w:bookmarkStart w:name="z28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Санитарная очистка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Прилегающая территория к городу Косшы не располагает подходящими землями для размещения полигона ТБО по ряду ограничивающих факторов, а именно: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подтопляемых земель;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близкое залегание грунтовых вод;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водоохранных полос и водоохранных зон от реки Саркырама, канала Нура – Есиль и реки Нура;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в приаэродромной территории от АО "Международный аэропорт Нурсултан Назарбаев" в радиусе 13 км.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вышесказанным настоящим Генеральным планом рекомендуется вывоз ТБО осуществлять по существующей схеме на полигон ТБО города Астаны.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санитарной очистки по Генеральному плану предусматривает следующее: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мусорных контейнеров (V=1,1 м³) – 400 шт.; с увеличением до 561шт.;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приобретение автотранспорта – 302 единицы с увеличением до 416 единиц.</w:t>
      </w:r>
    </w:p>
    <w:bookmarkEnd w:id="287"/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Электроснабжение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потребителей города Косшы осуществляется централизованно от сети трансформаторных подстанций: ПС "Северная" 110/10 кВ, ПС "Целиноградская" 35/10 кВ, ПС "Достык" 220/110/10 кВ, ПС "Гарден Виладж" 110/10 кВ.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Суммарные электрические нагрузки по городу Косшы составят: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на первую очередь ‒ 54433,77кВт;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‒ 92073,51кВт, в том числе: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сектор: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‒ 34210,54кВт;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‒ 53130,11кВт;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соцкультбыта: 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‒ 15223,23кВт;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‒ 32943,40кВт;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промышленность: 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очередь ‒ 5000,00кВт;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‒ 6000,00 кВт.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предлагаются следующие мероприятия по развитию электроснабжения: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Подключить участки, ранее не присоединенные к сетям электроснабжения. Для решения поставленной задачи необходимо построить около 125 километров линий электроснабжения. Поэтому на сегодня разработан проект по строительству сетей электроснабжения четвертой очереди.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Учитывая, что срок эксплуатации существующих сетей истек, износоустойчивость превышает 70 %, необходимо на период первой очереди, произвести комплексную инвентаризацию электрических сетей с целью выявления устаревшего оборудования: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ростом нагрузок требуются реконструкция по замене силовых трансформаторов и расширение ЗРУ-10 кВ ПС 110/10 "Северная" (по ПС 35/10 Кв "Целиноградская" замена устаревшего оборудования по 35 кВ не требуется, так как оборудование демонтируется, а по 10 кВ установлено новое оборудование);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новых, расширение и замена существующих потребительских трансформаторных подстанций;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передать на баланс АО "АРЭК" сети, принадлежащие частным энергопередающим организациям.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вновь осваиваемых территориях предлагается установить отдельно стоящие потребительские ТП 10/0,4 кВ,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Рекомендуется строительство новой подстанции 110/10. Точка подключения новой ПС: ближайшие опоры ВЛ 110 кВ "Аэропорт" - "Северная" и "Достык" - "Северная".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подстанцию 110/10 кВ необходимо закольцевать с ПС "Достык", ПС "Северная", ПС "Гарден Виладж".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Выполнить демонтаж линий электроснабжения 35 кВ в существующей и проектной жилой застройке.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 35 кВ "Целиноградская-Коттеджный городок" демонтируется в 2023 году, потребителю направлено письмо по демонтажу данной ВЛ. 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 "Целиноградская-Рождественка" и "Целиноградская-Талдыколь" планируется демонтаж после проведения реконструкции на ПС 110/10 кВ "Северная" и перевода всей нагрузки на данную подстанцию. 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35/10 кВ будет переведена в РП-10 кВ.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Новые производственные территории предлагается запитать от новой подстанции 110/10кВ по линии 10кВ.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распределения нагрузки часть потребителей от ПС 110/10 кВ "Северная" планируется перевести на новую проектируемую ПС 110/10 кВ.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Так как с ПС "Гарден Виладж" и ПС "Северная" будут производится электроснабжение не только города Косшы, а также застройка села Тайтобе, районов перспективного строительства города Астаны, которые будут располагаться в южной части города Астаны (согласно разработанным проектам детальной планировки), то рекомендуется замена силовых трансформаторов на этих подстанциях на более мощные.</w:t>
      </w:r>
    </w:p>
    <w:bookmarkEnd w:id="317"/>
    <w:bookmarkStart w:name="z32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Теплоснабжение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централизованного теплоснабжения города Косшы образуют котельные АСИ, ЖК "Сиреневый Сад"; ЖК "Табыс Курылтай"; ЖК "Diamond Park" и система магистральных и распределительных тепловых сетей от них.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котельная АСИ, требующая реконструкции, могла бы быть использована в качестве основного теплоисточника города для обеспечения теплом многоэтажной застройки.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котельная АСИ находится в водоохранной зоне реки Саркырама, что делает невозможным выполнение работ по реконструкции и расширению котельной АСИ.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теплоснабжения всех потребителей предлагается следующее: 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районной котельной, тепловой мощностью 85,0 Гкал/ч на первую очередь с увеличением мощности до 145,0 Гкал/ч на расчетный срок для теплоснабжения существующих потребителей зоны ЦТ и новых многоэтажных жилых и общественных зданий и сооружений 2-го и 3-его жилых районов в период до расчетного срока;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котельная АСИ выводится в резерв с передачей тепловых нагрузок подключенных потребителей на новую расчетную котельную;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новых отдельно стоящих многоэтажных жилых и общественных зданий предполагается осуществлять от новых автономных блочно-модульных котельных небольшой мощности, работающих на природном газе;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теплоснабжение малоэтажных индивидуальных и блокированных домов предполагается осуществлять от автономных систем отопления.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передачи тепла в районы новой застройки потребуется строительство новых протяженных тепловых сетей от новой котельной.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тепловых сетей включает в себя: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магистральных и квартальных тепловых сетей для обеспечения потребности в тепле перспективных и существующих потребителей тепла;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существующих тепловых сетей, выработавших свой ресурс.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эффективности передачи тепла потребителям в работе предлагается применить надземный способ прокладки тепловых сетей по незастроенной территории с применением предизолированных труб заводского изготовления. </w:t>
      </w:r>
    </w:p>
    <w:bookmarkEnd w:id="331"/>
    <w:bookmarkStart w:name="z33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Газоснабжение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города Косшы будет осуществляться от магистрального газопровода "Сары Арка", проложенного по маршруту "Кызылорда – Жезказган – Караганда – Темиртау – Астана", на котором построены газопроводы – отводы, АГРС "Астана-1" и "Астана-2", предназначенные для газоснабжения города Астаны и близлежащих населенных пунктов.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выходе от АГРС "Астана-1" и АГРС "Астана-2" построены распределительные сети газопровода высокого давления диаметром d-630 мм, которые между собой образуют кольцо, по периметру города Астаны. В южной части этой закольцовки предусмотрен отвод газопровода высокого давления для города Косшы.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раздела газоснабжения Генерального плана города Косшы определено место установки газораспределительного пункта (далее – ГРП). Внутригородские газораспределительные сети решено проектировать трехступенчатыми (газопроводы высокого, среднего и низкого давления).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весь период предусматривается три ГРП: по одному на период первой очереди строительства и на расчетный срок, отдельное ГРП для проектируемой районной котельной.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малоэтажной застройки предусматриваются групповые шкафные регуляторные пункты.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Распределительные сети газопроводов предлагаем построить в подземном исполнении.</w:t>
      </w:r>
    </w:p>
    <w:bookmarkEnd w:id="338"/>
    <w:bookmarkStart w:name="z34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Телефонизация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вновь осваиваемых и реконструируемых территориях предлагается строительство современной телекоммуникационной сети по технологии G-PON (Gigabit Passive Optical Network). GPON – это технология подключения Интернета, цифрового телевидения и IP-телефонии через волоконно-оптический кабель.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ожидаемом увеличении численности населения Генеральным планом предусмотрено строительство станционных и линейных сооружений на всей территории.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проектируемых абонентов: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первую очередь – 35159 номеров;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расчетный срок – 49286 номеров.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Инженерная подготовка территории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предусматривается решение комплекса мероприятий по защите территории от опасных физико-геологических процессов и явлений, а также улучшению санитарно-гигиенических и экологических условий жизни населения.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изучения природных условий и анализа современного состояния инженерных сетей и систем по защите территории от опасных физико-геологических процессов инженерная подготовка территории, разработанная Генеральным планом, включает следующие мероприятия: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вертикальную планировку территории;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поверхностного стока;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территории от подтопления грунтовыми водами;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полива зеленых насаждений;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берегоукрепление реки Саркырама.</w:t>
      </w:r>
    </w:p>
    <w:bookmarkEnd w:id="352"/>
    <w:bookmarkStart w:name="z35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Охрана окружающей среды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экологических и иных последствий принимаемых хозяйственных решений по городу Косшы проведена экологическая оценка намечаемой деятельности на окружающую природную среду, разработаны рекомендации и мероприятия по оздоровлению окружающей среды, предотвращению деградации, ухудшения и истощения естественных экологических систем и природных ресурсов.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атмосферного воздуха: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выбросов загрязняющих веществ в атмосферный воздух предусмотрены следующие мероприятия: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районной котельной (работающей на двух видах топлива газ – уголь) в северо-западном направлении относительно города Косшы на расстоянии 2 км;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газификации города Косшы значительно сократит выбросы загрязняющих веществ в атмосферный воздух;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за пределы жилой зоны (на территорию индустриальной зоны) некоторых производственных предприятий в связи с несоблюдением санитарно-защитной зоны;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соблюдением нормативов проекта допустимых выбросов (далее – ПДВ), установленных для физических и юридических лиц, по природоохранному проектированию для каждого предприятия;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постов наблюдений в пределах города для мониторинга за состоянием атмосферного воздуха;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водных ресурсов: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канализационных очистных сооружений (далее – КОС) на новых территориях, которые будут отвечать современным требованиям и стандартам в области обработки сточных вод, в связи с устареванием старых очистных сооружений и необходимостью повышения их эффективности и экологической безопасности с соблюдением санитарно-защитных зон согласно проектной производительности 20 тыс. м³/сутки – 400 м и от канализационных очистных сооружений (далее – КНС) – 20 м;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промышленных предприятиях, где загрязнения сточных вод превышают нормы ПДК, необходимо предусмотреть локальные очистные сооружения по очистке сточных вод;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реконструкция, модернизация систем водоотведения с замкнутыми циклами, оборотных систем производственного назначения и повторного использования воды для технологических нужд производства;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режима и особых условий хозяйственного использования в пределах водоохранных зон и полос реки Саркырама, канала Нура – Есиль, согласно требованиям Водного кодекса Республики Казахстан и разработанным мероприятиям;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ливневой канализации в целях исключения загрязнения поверхностных водных объектов;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несанкционированных стихийных свалок бытовых, строительных отходов в прибрежной зоне реки Саркырама, канала Нура – Есиль в пределах города Косшы и на его прилегающих территориях;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общественных организаций при поддержке государственных ведомств для проведения регулярных мероприятий по уборке мусора из русла и с берегов реки, в черте проектируемого населенного пункта и прилегающих территорий;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пунктов мониторинга за качеством воды поверхностных вод реки Саркырама, канала Нура – Есиль как при входе в границы города, так при выходе из границ города.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производства и потребления: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раздельного сбора мусора с последующей переработкой части коммунальных отходов, дальнейшее энергетическое и технологическое использование полученного сырья.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почвенно-растительного покрова: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единой, взаимоувязанной системы зеленых насаждений общего пользования с санитарно-защитными, водоохранными и ветрозащитными полосами зеленых насаждений, способствующих улучшению микроклиматических условий в городе;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и сохранения видового разнообразия флоры и фауны проектируемой территории рекомендованы увеличение площадей зеленых насаждений, озеленение территорий административно-территориальных единиц, промышленных предприятий, вокруг больниц, школ, детских учреждений и освобождаемых территорий, земель, подверженных опустыниванию и другим неблагоприятным экологическим факторам.</w:t>
      </w:r>
    </w:p>
    <w:bookmarkEnd w:id="375"/>
    <w:bookmarkStart w:name="z38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Основные технико-экономические показатели Генерального плана города Косшы Акмолинской области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земель городского подчинения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Тайтобе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промышленно-складской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Косшы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жилой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многоквартирными домами малоэтажной (2-3-х этажной)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среднеэтажными многоквартирными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застройка многоэтажными многоквартирными домами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общественной застройки,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общеобразовательных, детских дошкольных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предприятий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промышленной и коммунально-складской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транспортных и инженерных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жилой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и акватории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поверхности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дорог, проездов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парков, скверов, бульваров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СЗЗ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Кабанбайского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территории,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чел./га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территории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 (включительно)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чел./%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14053/27,2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29532/27,6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41850/27,9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 (мужчины 16-62, женщины 16-60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35235/68,2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72118/67,4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99450/66,3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2376/4,6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5350/5,0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8700/5,8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семей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2.5*1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 входящие в состав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неактивные люди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тыс.м2 общей площади / % / ед. домов (квартир)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1284,97/100/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2942,50/100/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4500,0/100/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1284,97/100/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2942,50/100/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4500,0/100/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фонда: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1284,97/100/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2942,50/100/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4500,0/100/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многоквартирных домах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432,71/33,7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1594,71/100/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2788,51/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домах усадебного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852,26/66,3/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1347,79/45,8/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1711,49/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1284,97/100/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1186,70/100/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1186,70/100/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жилищного фонда по этажности: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865,05/67,3/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770,75/64,9/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770,75/64,9/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застройке: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865,05/66,3/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770,75/64,9/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770,75/64,9/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12,79/1,0/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410,88/32,0/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406,91/34,3/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406,91/34,3/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9,04/0,7/205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9,04/205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9,04/205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98,27/100/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98,27/100/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(СЗЗ от очага сибиреязвенного захоронения)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98,27/100/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98,27/100/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 по отношению: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существующему жилому фонду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новому строительству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 в том числе за счет: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домов (квартир) /тыс. кв. м общей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22100/1755,80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/3313,30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собственных средств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22100/1755,80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/3313,30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нового жилищного строительства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22100/1755,80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/3313,30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7559/762,47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12602/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5301/577,04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8364/940,74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этажный без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2258/185,43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4238/360,01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среднеэтажный (4-5 этажный)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6261/426,68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19136/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многоэтажный многоквартирный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8280/566,65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9264/640,84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 нового жилищного строительства размещается: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свободных территориях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22100/1755,80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/3313,30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реконструкции существующей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общей площади нового жилищного фонда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3.10*2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общей площадью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м2/чел.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и культурно-бытового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учреждения,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заведения,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социального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16/0,3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516/4,8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900/6,0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посещен.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300/2,8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1500/10,0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центр психического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 скорой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кухни с раздаточным пунктом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базы для семей с детьми (зона отдыха)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 - всего/1000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0,8/0,01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31,4/0,3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105,0/0,7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физкультурно-оздоровительных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площади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площади 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крытые и открытые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зеркала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культурно-массовой и политико-воспитательной работы с населением, досуга и любительской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площади пола тыс.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Клубы/на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посетительское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3000/28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тыс.ед. хран.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торговли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 торговой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15810,0/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25360,0/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42000,0/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808/16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2008/19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бытового обслуживания/на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152/3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777/7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1350/9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учреждения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Нотариальная контора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вторичного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Банно-оздоровительные комплексы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автомобилей/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___2___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1х4+1х8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____5___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2х8+2х6+1х4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Улично-дорожная сеть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улично-дорожной сети,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общегородского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местного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линии пассажирского общественного транспорта,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стоянки для легковых автомобилей,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маш.-мест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постоянного хранения автомобилей,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автостоянках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временного хранения автомобилей,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наземные стоянки (приобъектные)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гостевые парковки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головных сооружений водопровода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источники водоснабжения: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водозаборы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Нижне-Романовское МПВ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децентрализованные водоисточники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запасы подземных вод ГКЗ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м3сут.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 тыс. м3/ сут по категории "В"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утверждения, расчетный срок)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ГКЗ РК № 1498-14У от 05.12.2014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в среднем на 1 человека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хозяйственно-питьевые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расхода на полив)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поступление сточных вод,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канализационных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канализационных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потребление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257748,85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102631,62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159390,33 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Электропотребление в среднем на 1 человека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покрытия нагрузок,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ТЭЦ, ГРЭС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гидроэлектростанция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энергосеть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телевизионным вещанием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населения телефонной сетью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на 100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арычная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 ливневых вод (самотечный трубопровод)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дренаж (самотечный трубопровод)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 (локальное очистное сооружение)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Резервуар-отстойник железобетонный для сбора поверхностных и дренажных вод – 10 000 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Откосное крепление берега ж/б плитами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Ритуальное обслуживание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кладбищ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вредных веществ в атмосферный воздух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сброса загрязненных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м3 /сут.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нарушенных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уровнем шума свыше 65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проживающее в санитарно-защитных зонах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санитарно-защитных 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ТБО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смета с территорий твердого покрытия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Ориентировочный объем инвестиций по I этапу реализации проектных решений с учетом резерва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Технико-экономические показатели Генерального плана города, поселка и сельского населенного пункта приводятся на следующие этапы: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исходный год нового Генерального плана;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первый этап; 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расчетный этап. 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Показатели по потребности в электроэнергии, тепловой энергии, воде, газе на коммунально-бытовые и производственные нужды и объему сброса сточных вод принимаются по данным, представленным соответствующими областными и городскими службами.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воздействия на окружающую среду в соответствии с требованиями уполномоченного органа в области охраны окружающей среды.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*1 – Согласно статистическим данным, основанным на методологических стандартах Международной организации труда, уровень занятости населения определяется путем выявления показателя рабочей силы, который складывается из занятого и безработного населения.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*2 – Средняя обеспеченность населения общей площадью жилищного фонда.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Генеральному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основные положения)</w:t>
            </w:r>
          </w:p>
        </w:tc>
      </w:tr>
    </w:tbl>
    <w:bookmarkStart w:name="z43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Основной чертеж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2"/>
    <w:p>
      <w:pPr>
        <w:spacing w:after="0"/>
        <w:ind w:left="0"/>
        <w:jc w:val="both"/>
      </w:pPr>
      <w:r>
        <w:drawing>
          <wp:inline distT="0" distB="0" distL="0" distR="0">
            <wp:extent cx="78105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