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31b88" w14:textId="5b31b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16 августа 2024 года № 665 "Об определении уполномоченной организации в области цифрового здравоохранения"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февраля 2025 года № 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2024 года № 665 "Об определении уполномоченной организации в области цифрового здравоохранения"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республиканское государственное предприятие на праве хозяйственного ведения "Республиканский центр электронного здравоохранения" Министерства здравоохранения Республики Казахстан уполномоченной организацией в области цифрового здравоохранения.".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