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582f" w14:textId="fe95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21 ноября 2015 года № 934 "Об определении лицензиаров в сфере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2025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01.01.2027.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образовательно-оздоровительных услуг несовершеннолетним;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согласующих выдачу лицензии на занятие образовательной деятельностью в части соответствия заявителя требованиям законодательства Республики Казахстан, утвержденных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3, дополнить пунктом 7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Предоставление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2027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