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a535" w14:textId="a5ea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января 2023 года № 13 "Об утверждении Правил, условий и сроков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категорий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2025 года № 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января 2023 года № 13 "Об утверждении Правил, условий и сроков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категорий транспортных средств"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условиях и сроках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категориях транспортных средств,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11-1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диагностической карты технического осмотра.".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