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667d" w14:textId="0786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22 мая 2023 года № 393 "Об определении видов деятельности для целей применения специального налогового режима розничного налога и признании утратившим силу постановления Правительства Республики Казахстан от 17 ноября 2022 года № 912 "О внесении изменений в постановление Правительства Республики Казахстан от 2 февраля 2021 года № 30 "Об определении видов деятельности для целей применения специального налогового режима розничного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2025 года № 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2023 года № 393 "Об определении видов деятельности для целей применения специального налогового режима розничного налога и признании утратившим силу постановления Правительства Республики Казахстан от 17 ноября 2022 года № 912 "О внесении изменений в постановление Правительства Республики Казахстан от 2 февраля 2021 года № 30 "Об определении видов деятельности для целей применения специального налогового режима розничного налога"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81, изложить в следующей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30.92.2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кресел-колясок для лиц с инвалидностью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192, изложить в следующей редакции: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цветами, комнатными растениями в специализированных магазинах, являющихся торговыми объектами, с торговой площадью менее 2000 кв. м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195, изложить в следующей редакции: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47.76.4*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цветами, комнатными растениями в специализированных магазинах, являющихся торговыми объектами, с торговой площадью более 2000 кв. м (2000 кв. м и выше)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249, изложить в следующей редакции: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справочников и списков рассылок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263 и 264, изложить в следующей редакции: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собственной или арендованной жилой недвижимостью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68.20.2***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собственными или арендованными бизнес-центром, офисными помещениями, административным зданием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264-1, 264-2, 264-3, 264-4, 264-5 и 264-6, следующего содержания: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68.20.4***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 управление собственной торговой недвижимостью и многофункциональными комплексами в торговой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68.20.5***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арендуемой торговой недвижимостью и арендованными многофункциональными комплексами в торговой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68.20.6***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собственными или арендованными встроенными, пристроенными нежилыми помещениями в жилых домах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собственными или арендованными выставочным залом, конференц-залами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собственными или арендованными складскими помещениями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68.20.9***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собственной или арендованной прочей недвижимостью, не включенной в другие группировки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291, изложить в следующей редакции: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уборка жилых домов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291-1, следующего содержания: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уборка коммерческих зданий</w:t>
            </w:r>
          </w:p>
        </w:tc>
      </w:tr>
    </w:tbl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312, 313 и 314, изложить в следующей редакции: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с обеспечением проживания и ухода за пациентами средним медицинским персоналом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с обеспечением проживания лицам, страдающим психическими расстройствами (заболеваниями), задержкой умственного развития и физическими недостатками, алкогольной или наркотической зависимостью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с обеспечением проживания пожилым гражданам и лицам с инвалидностью</w:t>
            </w:r>
          </w:p>
        </w:tc>
      </w:tr>
    </w:tbl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316, изложить в следующей редакции: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без обеспечения проживания пожилым гражданам и лицам с инвалидностью</w:t>
            </w:r>
          </w:p>
        </w:tc>
      </w:tr>
    </w:tbl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