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6d13" w14:textId="ddb6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2025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3-13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"3-13. Товарищество с ограниченной ответственностью "СК-Фармация", сто процентов доли которого находится в государственной собственности, освобождается от выплаты дивидендов (части чистого дохода) на государственную долю участия в уставном капитале по итогам 2023 года в целях пополнения неснижаемого запаса лекарственных средств и медицинских изделий.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органу, осуществляющему права владения и пользования государственной долей участия товарищества с ограниченной ответственностью "СК-Фармация", обеспечить контроль за целевым использованием средств, указанных в части первой настоящего пункта, с информированием уполномоченных органов по государственному планированию и по государственному имуществу в срок до 31 декабря отчетного года.".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