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97b4" w14:textId="b109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14 мая 1998 года № 1 "О некоторых вопросах применения законодательства о судебной власти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29 мая 2025 года № 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следующие изменения и дополнения: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третий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судья вправе высказать свое предварительное правовое мнение по правовым обоснованиям, относящимся к фактическим и (или) юридическим сторонам административного дела.";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пятом после слов "в Республике Казахстан" дополнить словами ", если это действие не имеет признаков уголовно наказуемого деяния,";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действует с 1 июля 2025 года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16-5,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о судебной системе и статусе судей ведение личного приема граждан отнесено к исключительным полномочиям председателей судов и председателей судебных коллегий, поэтому другие судьи не вправе вести прием граждан.";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третий изложить в следующей редакции: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"Разъяснить, что уклонение граждан, должностных лиц государственных органов и организаций от добровольного исполнения вступившего в законную силу судебного акта, влечет предусмотренную законом ответственность.";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Судам следует иметь в виду, что принцип гласности судебного разбирательства заключается в обеспечении возможности всем лицам, в том числе не являющимся участниками процесса по рассматриваемому судебному делу, присутствовать при его разбирательстве. Поэтому следует исключить, как противоречащие принципу гласности, случаи незаконного отказа представителям масс-медиа присутствовать в зале судебного заседания и производить его фиксацию.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Закона Республики Казахстан от 19 июня 2024 года № 93-VIII "О масс-медиа" воздействие средств массовой информации на суд, как нарушение законодательства Республики Казахстан о масс-медиа, влечет ответственность, установленную законами Республики Казахстан.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предрешением результатов судебного разбирательства, применительно к нормам действующего законодательства, следует понимать распространение средствами массовой информации сообщений, прямо или косвенно направленных на формирование общественного мнения о правоте одной из сторон судебного процесса либо о законности и справедливости вынесения судом определенного решения.";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Судья может быть привлечен к дисциплинарной ответственности только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о судебной системе и статусе судей, а именно: 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грубое нарушение законности при рассмотрении судебных дел и материалов;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совершение порочащего проступка, противоречащего судейской этике.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данными основаниями, еще одним основанием для привлечения к дисциплинарной ответственности председателя суда (председателя судебной коллегии) является ненадлежащее исполнение должностных обязанностей, предусмотренных Конституционным законом.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Этот перечень оснований является исчерпывающим и расширительному толкованию не подлежит.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Конституционного закона о судебной системе и статусе судей под грубым нарушением законности понимается очевидное и существенное нарушение закона, которое было допущено судьей вследствие его недобросовестности или небрежности. 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грубого нарушения законности устанавливается вышестоящей судебной инстанцией, отменившей или изменившей судебный акт по этому основанию, и указывается в представлении по вопросу привлечения судьи к дисциплинарной ответственности за грубое нарушение законности, подписанном коллегиальным составом судей, рассмотревшим дело.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вышеуказанной нормы представление по вопросу привлечения судьи к дисциплинарной ответственности за грубое нарушение законности должно соответствовать следующим требованиям: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нарушения, послужившие основанием для отмены или изменения судебного акта, и нарушения законности, отраженные в представлении, должны быть идентичными;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должны быть мотивированы выводы о допущенном грубом нарушении законности;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подлежит вынесению в один день с судебным актом, которым отменен или изменен судебный акт;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вносится в Судебное жюри.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судьи от должности во всех случаях должно проходить гласно, по установленной законом процедуре и только по предусмотренным законом основаниям.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или изменение судебного акта, связанные с оценкой доказательств, не является грубым нарушением законности.".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который вводится в действие с 1 июля 2025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Судья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