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d3b6" w14:textId="a88d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февраля 2016 года № 114 "Об определении лицензиаров, уполномоченных органов на выдачу разрешений второй категории в сфере транспорта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2025 года № 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2016 года № 114 "Об определении лицензиаров, уполномоченных органов на выдачу разрешений второй категории в сфере транспорта и признании утратившими силу некоторых решений Правительства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подпунктами 2) и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Комитет автомобильного транспорта и транспортного контроля Министерства транспорта Республики Казахстан: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лицензиаром по осуществлению лицензирования деятельности по перевозке грузов в сфере железнодорожного транспорта;";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Комитет автомобильного транспорта и транспортного контроля, Комитет железнодорожного и водного транспорта Министерства транспорта Республики Казахстан: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органами, уполномоченными на выдачу разрешений второй категории в сфере автомобильного, водного и железнодорожного транспорта,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5-1,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деятельность оператора технического осмотра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деятельность оператора технического осмотра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исключить.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5 апреля 2025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