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4f6" w14:textId="484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85-1)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384-1)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5 апреля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