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986e" w14:textId="f4e9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работы первых руководителей государственных органов Республики Казахстан и их цифровых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2024 года № 1157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работы по цифровой трансформации,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ключевые показатели деятельности в сфере цифровизации первых руководителей государственных органов Республики Казахстан и их цифровых заместителей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на ежеквартальной основе, в срок до 10 числа месяца, следующего за отчетным периодом, размещать на Smart Data Ukimet отчетные данные по ключевым показателям деятельности в сфере цифровизации первых руководителей государственных органов Республики Казахстан и их цифровых заместителей.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в срок до 30 числа месяца, следующего за отчетным периодом, осуществлять оценку на Smart Data Ukimet ключевых показателей деятельности в сфере цифровизации первых руководителей государственных органов Республики Казахстан и их цифровых заместителей.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и некоторые распоряжения Премьер-Министра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1157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деятельности в сфере цифровизации первых руководителей государственных органов Республики Казахстан и их цифровых заместителей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государственного органа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Удельный вес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Формула расчета показателя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Общие ключевые показатели деятельности в сфере цифровизации первых руководителей государственных органов Республики Казахстан и их цифровых заместителей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Успешная реализация проекта по цифровой трансформации в текущем периоде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должен соответствовать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реинжиниринга бизнес-процессов (согласно картам цифровой трансформации);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платформенных программных продуктов на единой платформе разработки QazTECH;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времени обработки запросов граждан и бизнеса на 20 % за счҰт внедрения элементов ИИ и Национальной платформы ИИ, включая KazLLM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вес критериев составляет 100 %, в частности: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– проведение реинжиниринга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– создание платформенных программных продуктов на QazTECH платформе;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– сокращение времени обработки запросов граждан и бизнеса на 20 % с помощью 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– применение KazLLM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Отказоустойчивость информационных систем государственного органа и подведомственных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099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где: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– показатель;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простоя – время простоя информационной системы в ЦГО;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общее = 365 дней = 8760 часов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информационных систем, подключенных к сервису контроля доступа к персональным данным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государственных информационных систем, подключенных к сервису контроля доступа к персональным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государственных информационных систем, которые подлежат обязательному подключению к сервису контроля доступа к персональным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защищенности объектов информатизации ЭП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где: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общий уровень защищенности информационных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 – процентный показатель по наличию акта по результатам испытаний на соответствие требованиям информационной безопасности у информационных систем ГО (протоколов испытаний), который рассчитывается путем деления количества информационных систем, имеющих акты испытаний на соответствие требованиям информационной безопасности (протоколов испытаний), на общее количество информационных систем государственного органа и умножения на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 – процентный показатель информационных систем, подключенных к Оперативному центру информационной безопасности, который рассчитывается путем деления количества информационных систем, подключенных к ОЦИБ, на общее количество информационных систем государственного органа и умножения на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роста полноты оцифрованных отраслевых данных (уникальных атрибутов) государственного органа на 15 % по отношению к текущим данным на архитектурном портале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15 %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данных, оцифрованных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данных (уникальных атрибутов) государственного органа на архитектурном портале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доступных (работающих) автоматизированных государственных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92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где: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– показатель;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количество неработающих автоматизированных государственных услуг (с учетом подвидов);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– общее количество государственных услуг, оказываемых в электронной форме согласно Правилам оказания государственных услуг (с учетом подвидов)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недоступности государственной услуги по причине неработоспобности иных информационных систем государственных органов балл засчитывается в полном объеме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услуг, оказанных в электронном виде, по отношению к услугам, оказанным через НАО "Государственная корпорация "Правительство для граждан"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923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где: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– показатель;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общее количество государственных услуг, оказанных через интегрированную информационную систему "ЦОН" (с учетом подвидов);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– общее количество государственных услуг, оказанных в электронном виде (с учетом подвидов)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качества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качества данных должен соответствовать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сервисов, размещенных на платформе "Smart Bridge", который включает в себя описание назначения сервиса, функционала и наличие проставленных уникальных хэштегов;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оператору информационно-коммуникационной инфраструктуры "электронное правительство" к справочникам ведомственных информационных систем с описанием таблиц и полей;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оператору информационно-коммуникационной инфраструктуры "электронное правительство" к таблицам, используемым при оказании государственных услуг с указанием эталонных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качества данных в базах данных путем удаления дубликатов, заполнения пропущенных значений, приведения данных к единому формату (использование стандартных единиц измерения, одинаковых сокращений), документирования структуры и значения данных (наличие описания полей и таблиц)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вес критериев составляет 100 %, в частности: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– описание сервисов, размещенных на платформе "Smart Bridge";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– предоставление доступа оператору ИКП ЭП к справочникам ведомственных информационных систем с описанием таблиц и полей;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– предоставление доступа оператору ИКП ЭП к таблицам, используемым при оказании государственных услуг с указанием эталонных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– улучшение качества данных в базах данных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проактивных (подлежащих оптимизации) государственных услуг, за которыми граждане обращаются в НАО "Государственная корпорация "Правительство для граждан" (топ-5)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проактивных (подлежащих оптимизации) государственных услуг, за которыми граждане обращаются в НАО "Государственная корпорация "Правительство для граждан" (топ-5)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проектного управления при мониторинге исполнения дорожных карт по реализации Общенационального плана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процесса мониторинга исполнения дорожных карт по реализации Общенационального плана мероприятий через проектное управление</w:t>
            </w:r>
          </w:p>
        </w:tc>
      </w:tr>
    </w:tbl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Отраслевые ключевые показатели деятельности в сфере цифровизации первых руководителей государственных органов Республики Казахстан и их цифровых заместителей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измерение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Удельный вес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Удельный вес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Формула расчета показателя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Министерство сельского хозяйства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ИС "Единый государственный кадастр недвижимости" в соответствии с утвержденным техническим заданием и нормативными правовыми актами Республики Казахстан, включая обработку картографических материалов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использования мобильного приложения "Vetмobile" ветеринарными врачами при регистрации и снятии с учета сельскохозяйственных животных, а также при проведении профилактических мероприятий (вакцинация, диагностические исследования)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зарегистрированных, снятых с учета сельскохозяйственных животных, профилактических мероприятий в электронном виде посредством приложения "Vetмobile"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зарегистрированных, снятых с учета сельскохозяйственных животных, профилактических мероприятий в электронном виде посредством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мер государственной поддержки по субсидированию в сфере АПК в Gosagro.kz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оцифрованных мер государственной поддержки по субсидированию в сфере АПК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мер государственной поддержки по субсидированию в сфере АПК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владельцев сельскохозяйственных животных, использующих мобильное приложение "Torttulik"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владельцев сельскохозяйственных животных, использующих мобильное приложение "Torttulik"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владельцев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ИС "Прослеживаемость в растениеводстве"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идентификации, распознавания животных с помощью биометрии с использованием средств 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Министерство юстиции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нотариально удостоверенных доверенностей, выданных в электронном формате (ЕНИС) посредством мобильного приложения eGov Mobile и иных объектов информатизации, от общего числа нотариально удостоверенных доверенностей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нотариально удостоверенных доверенностей, выданных в электронном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нотариально удостоверенных доверенностей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судебных экспертиз, сформированных и проведенных в электронной форме на основании постановлений и предоставления объектов исследований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судебных экспертиз, сформированных и проведенных в электронной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проведенных судебных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каналов уведомления заинтересованных сторон посредством Push-уведомлений и рассылки СМС должникам и сторонам исполнительного производства о совершении процессуальных действий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ИИ в законотворчестве на ИС "E-Zannama"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экосистемы правовой помощи на ИС "Е-заң көмегі"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KazLLM в ИС "E-Zannama"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Министерство науки и высшего образования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KazLLM в практическое применение, включая перевод учебных книг, научных материалов на государственный язык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ОВПО, внедривших образовательную программу по 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ОВПО, профинансированных по государственному заказу по принципу "деньги за студента" посредством единой платформы высшего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ОВПО, профинансированных по государственному заказу по принципу "деньги за студента"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ОВПО, участвующих в государственном заказе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"AI Talapker" –консультанта (ИИ-помощник) по правилам проведения ЕНТ и поступления на грант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QAZGRAMMA – инструмента для проверки грамматики, пунктуации и стиля казахского языка с автоматическим распознаванием ошибок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ИИ в повышении академической честности при сдаче 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Министерство здравоохранения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подключенных PACS систем медицинских организаций к централизованному вендор- нейтральному архиву медицинских изображений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подтвержденных пациентом посещений врача от общего количества приемов в медицинских организациях в рамках ГОМБП/ОСМС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(цифровые средства идентификации, в том числе QR-код, биометрия и т.д.)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подтверждений приемов пациентов по медицинским организациям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приемов по медицинским организациям из ИС "АПП"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подключенных к единой государственной медицинской информационной системе организаций здравоохранения (с применением 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организаций здравоохранения, подключенных к ЕМИС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организаций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топ-5 медицинских справок (069/у, 073/у, 076/у, 075/у, 038/у, 026/у, 052-2/у, больничный лист, личная медицинская (санитарная) книжка)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процесса регистрации лекарственных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ИИ при мониторинге оплаты оказанных услуг в ГОБМП/ОСМС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Министерство труда и социальной защиты населения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подведомственных организаций ЦГО, зарегистрировавших электронные трудовые договоры на портале трудовых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подведомственных организаций ЦГО, зарегистрировавших трудовые договоры в электронном формате на портале трудовых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подведомственных организаций ЦГО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через цифровые карьерные центры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трудоустроенных через цифровые карьерные центры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зарегистрированных лиц, ищущих работу через ЭБТ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аналитического кейса "Управление человеческими ресурсами" для формирования видения по развитию трудовых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автоматического определения вакансий для соискателей с использованием ИИ на основе их профессий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автоматического определения инвалидности посредством ИИ при заочном освидетельствовании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интеллектуального чат-бота для автоматизации взаимодействия с клиентами в контакт-центре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Министерство транспорта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биометрической аутентификации пассажиров с использованием ИИ в аэропортах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автоматизированных станций измерения на автомобильных дорогах, обеспечивающих автоматический транспортный контроль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оказываемых транспортно-логистических услуг в сфере железнодорожной логистики в электронном виде по принципу "единое окно"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оказанных услуг в электронном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оказанных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иностранных государств, перешедших на совместный обмен электронными бланками разрешений на международную перевозку грузов автомобильным транспортом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ИИ в железнодорожной отрасли (формирование составов поездов, графика движения поездов)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ИС "e-Joldar"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Министерство финансов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маркировки прекурсоров и компонентов для синтетических наркотиков с обеспечением их полного отслеживания на всех этапах от фактического пересечения границ до потребителя и идентификацией на уровне БИН/ИИН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 по реконструкции автомобильных пунктов пропуска на внешней границе ЕАЭС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налоговой отчетности, подаваемой в электронной форме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форм налоговой отчетности, представленных в электронном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форм налоговой отчетности, представленных за указанный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биометрической идентификации при регистрации и выписке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в рамках которых используется цифровой тенге в государственных закупках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ИИ по распознаванию категорий товаров в рентген-снимках инспекционно-досмотрового комплекса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в таможенном и налоговом администрировании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ИИ при мониторинге исполнения государственного, республиканского и местного бюджетов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Министерство обороны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призывников и военнообязанных, прошедших медицинскую комиссию в цифровом формате, с учетом данных, полученных путем интеграции с МИС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призывников и военнообязанных, прошедших медицинскую комиссию в цифровом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призывников и военнообязанных, прошедших медицинскую комиссию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оцифрованного фонда на ИС "Управление фондом" (здания, сооружения, земельные участки и другие объекты военной инфраструктуры)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оцифрованных фондов (здания, сооружения, земельные участки и другие объекты военной инфраструктуры)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фондов (здания, сооружения, земельные участки и другие объекты военной инфраструктуры)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видеоаналитики с применением 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военкомат". Распределение призывников на воинскую службу с применением 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боевой подготовки с применением 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Министерство просвещения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осуществляющих зачисление детей посредством единой базы учета, очередности и выдачи направлений через НОБД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дошкольных организаций, осуществляющих зачисление детей посредством единой базы учета, очередности и выдачи направлений через объекты информатизации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дошкольных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среднего образования, осуществляющих прием педагогов и технического персонала в электронном формате через НОБД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организаций среднего образования, осуществляющих прием педагогов и технического персонала в электронном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организаций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абитуриентов, использующих полноценный процесс поступления в организации технического и профессионального образования в цифровом виде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абитуриентов, использующих полноценный процесс поступления в организации технического и профессионального образования в цифровом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абитуриентов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ИИ-ассистент педагога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биометрической аутентификации в образовательных учреждениях, включая школы и колледжи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образовательных учреждений, внедривших биометрическую аутентификацию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образовательных учреждений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Министерство промышленности и строительства Республики Казахстан (строительство)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инфраструктурных проектов с применением технологии информационного моделирования зданий (BIM)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проектов с применением BIM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государственных инфраструктурных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ИИ для автоматизации рассмотрения проектно-сметной документации, обеспечивающей сокращение времени обработки проектов в два раза, с сохранением качества и точности экспертизы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местных исполнительных органов (отделов архитектуры и градостроительства), оказывающих услуги посредством АИС ГГК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отделов архитектуры и градостроительства местных исполнительных органов, оказывающих услуги посредством АИС ГГК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отделов архитектуры и градостроительства местных исполнительных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единого платежного документа до уровня села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(промышленность)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внедрения промышленного Интернета вещей (IIoT) в крупных промышленных предприятиях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крупных промышленных предприятий, в которых внедрен промышленный Интернет вещей (IIoT)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крупных промышленных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предприятий химической промышленности, черной металлургии, угольной промышленности, зарегистрированных в цифровом регистре промышленности МПС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предприятий химической промышленности, черной металлургии, угольной промышленности, зарегистрированных в цифровом регистре промышленности МПС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предприятий в химической промышленности, черной металлургии, угольной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проект по применению ИИ в экспортном контроле в рамках Национальной информационной системы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(геология и недропользование)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разрешений на использование ликвидационного фонда, выданных в электронной форме на ИС "Единая платформа недропользователей" (номер, дата подачи, дата выдачи разрешения, БИН, номер контракта, дата заключения контракта, вид недропользования, месторождение, КАТО, ИИН)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разрешений на использование ликвидационного фонда, выданных в электронной форме на ИС "Единая платформа недропользователей"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выданных разрешений на использование ликвидационного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разрешений на извлечение горной массы и (или) перемещение почвы на участке разведки в объеме, превышающем одну тысячу кубических метров, выданных в электронной форме на ИС "Единая платформа недропользователей" (номер, дата подачи, дата выдачи, БИН, номер лицензии, дата лицензии, цель, объем, месторождение, КАТО, ИИН)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разрешений на извлечение горной массы и (или) перемещение почвы на участке разведки в объеме, превышающем одну тысячу кубических метров, выданных в электронной форме на ИС "Единая платформа недропользователей"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выданных разрешений на извлечение горной массы и (или) перемещение почвы на участке разведки в объеме, превышающем одну тысячу кубических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ИС "Единая платформа недропользования": алгоритмизация проверки лицензионно-контрактных обязательств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Министерство торговли и интеграции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выдачи всех документов (сертификаты, декларации, протоколы испытаний и прочее) соответствия продукции стандартам качества, в том числе по отказным письмам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платформы "eOtinish" с внедрением функционала для сбора и анализа данных о жалобах потребителей на товары, обеспечивая автоматизированный анализ и принятие решений в режиме реального времени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процессов поиска, подачи заявок и процессов работы лаборатории по проверке соответствия продукции стандартам 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функционала в eGov и eGov Mobile, позволяющего пользователям сканировать штрих-коды товаров (за исключением определҰнных категорий) для получения информации об их происхождении и других документов подтверждения соответствия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Проактивная онлайн-проверка достоверности измерительных приборов через egov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виртуального помощника с применением ИИ по защите прав потребителей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Министерство водных ресурсов и ирригации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бизнес-процесса по заключение договоров на подачу воды для орошения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наполнения интерактивной карты по водным ресурсам данными по водохранилищам, рекам, озерам на национальной системе "Водные ресурсы"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водохранилищ, рек, озер, внесҰнных в интерактивную карту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водохранилищ, рек,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водопользователей в информационной системе по учету воды на каналах РГП "Казводхоз" МВРИ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 водопользователей в информационной системе по учету воды на каналах РГП "Казводхоз" МВРИ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водопользователей, забирающих воду с каналов РГП "Казводхоз" МВРИ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оросительных каналов, рек и других водных объектов, оснащенных системами автоматизированного учета уровня воды и расхода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протяженность (км) оросительных каналов РГП "Казводхоз" МВРИ РК, оснащенных системами автоматизированного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3500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ИС по анализу и потреблению воды, в том числе на основе данных полевых исследований и космического мониторинга, с применением 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Министерство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функционирования камер видеонаблюдения для распознавания лиц по всему Казахстану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ДТП, оформленных по Европротоколу, от общего количества ДТП с материальным ущербом, оформленных сотрудниками ДП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составленных Евротоколов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составленных административных протоколов по части первой статьи 610 Кодекса Республики Казахстан об административных правонарушениях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уголовных и административных правонарушений, выявленных с помощью камер видеонаблюдения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уголовных и административных правонарушений, выявленных с помощью камер видеонаблюдения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зарегистрированных уголовных и административных правонарушений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транспортных средств через мобильные приложения банков второго уровня и eGov Mobile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 транспортных средств через мобильные приложения банков второго уровня и eGov Mobile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зарегистрированных транспортных средств (снятие/постановка на учет)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мобильного приложения "Қорғау"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 Министерство экологии и природных ресурсов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Масштабирование автоматизированных информационных систем раннего обнаружения лесных пожаров (АИС РОЛП), а также унификация систем на базе Командного центра стратегического планирования и оперативного управления МЧС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государственных национальных природных парков, в которых внедрена автоматизированная информационная система раннего обнаружения лесных пожаров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государственных национальных природных парков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операторов 1-й категории к АСМ (автоматизированная система мониторинга) с учетом автоматизации контрольных мер по реагированию на превышение лимитов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промышленных предприятий, обеспечивающих передачу в ИС данных по эмиссии в окружающую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промышленных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интерактивной карты природных ресурсов пространственными данными в части лесного и животного мира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объектов учета природных ресурсов и животного мира, включенных в информационную систему "Tabigat.gov.kz"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объектов учета природных ресурсов 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Предиктивное выявление, мониторинг, моделирование распространения лесных пожаров и автоматизация отчетностей республиканской диспетчерской службы (РДС) на базе Командного центра стратегического планирования и оперативного управления МЧС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по выявлению несанкционированных вырубок леса с применением космического мониторинга с помощью 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автоматизированной системы с использованием технологий ИИ для выявления и мониторинга несанкционированных свалок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 Министерство энергетики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нефтебаз, обеспечивающих автоматизированную передачу данных по обороту нефтепродуктов в информационную систему уполномоченного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субъектов, осуществляющих деятельность по переработке сырой нефти и газового конденсата, оснащенных приборами учета, обеспечивающими автоматизированную передачу данных в информационную систему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общая численность субъектов, осуществляющих деятельность по переработке сырой нефти и газового конденсата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контрактов по итогам аукциона на недропользование, сформированных в электронной форме в ИС "ЕГСУ"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контрактов по итогам аукциона на недропользование, сформированных в электронной форме в ИС "ЕГСУ"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общее количество контрактов по итогам аукциона на недропользование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автоматизации плана поставки сжиженного нефтяного газа путем прогнозирования с использованием алгоритмов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поставок сжиженного нефтяного газа, сформированных в электронном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знаменатель: план поставки сжиженного нефтяного газа за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Автоматизация поставки нефти с использованием ИИ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поставки сжиженного нефтяного газа с использованием 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мониторинга подготовки и прохождения осенне-зимнего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действующих контрактов на недропользование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заключения (подписания) контрактов и дополнительных соглашений к контрактам на недропользование по углеводородам и добыче урана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мониторинга исполнения контрактных обязательств с применением 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16. Министерство цифрового развития, инноваций и аэрокосмической промышленности Республики Казахстан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национальной системы биометрической аутентификации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государственных услуг (подлежащих оптимизации) через удобные и понятные интерфейсы, обеспечивающие доступ к каждой услуге не более чем в три клика.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100 % соответствия интерфейсов требованиям инклюзивности для пользователей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oРеализация персонализированных рекомендаций интерфейсов на основе истории использования и потребностей пользователя.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стандартных UI/UX-китов на всех цифровых платформах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соблюдением унифицированных элементов интерфейса (кнопки, поля ввода, цветовые палитры) на eGov 2.0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базы знаний для генерации ответов на часто задаваемые вопросы в ИС "eOtinish" с использованием технологий ИИ в рамках проекта "Ассистент государственного служащего"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регуляторной нормы для операторов связи "Выдача sim-card, в том числе eSIM строго по биометрии"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</w:tbl>
    <w:bookmarkStart w:name="z1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8"/>
    <w:bookmarkStart w:name="z1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9"/>
    <w:bookmarkStart w:name="z1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ОЦИБ – оперативный центр информационной безопасности</w:t>
      </w:r>
    </w:p>
    <w:bookmarkEnd w:id="10"/>
    <w:bookmarkStart w:name="z1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"АПП" – информационная система "Амбулаторно-поликлиническая помощь"</w:t>
      </w:r>
    </w:p>
    <w:bookmarkEnd w:id="11"/>
    <w:bookmarkStart w:name="z1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агропромышленный комплекс</w:t>
      </w:r>
    </w:p>
    <w:bookmarkEnd w:id="12"/>
    <w:bookmarkStart w:name="z1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 – классификатор административно-территориальных объектов</w:t>
      </w:r>
    </w:p>
    <w:bookmarkEnd w:id="13"/>
    <w:bookmarkStart w:name="z1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СЗПТ – социально значимые продовольственные товары </w:t>
      </w:r>
    </w:p>
    <w:bookmarkEnd w:id="14"/>
    <w:bookmarkStart w:name="z1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"ЕГСУ" – информационная система "Единая государственная система управления"</w:t>
      </w:r>
    </w:p>
    <w:bookmarkEnd w:id="15"/>
    <w:bookmarkStart w:name="z1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16"/>
    <w:bookmarkStart w:name="z1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17"/>
    <w:bookmarkStart w:name="z1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– организации высшего и послевузовского образования</w:t>
      </w:r>
    </w:p>
    <w:bookmarkEnd w:id="18"/>
    <w:bookmarkStart w:name="z1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</w:t>
      </w:r>
    </w:p>
    <w:bookmarkEnd w:id="19"/>
    <w:bookmarkStart w:name="z1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ДТП – дорожно-транспортное происшествие</w:t>
      </w:r>
    </w:p>
    <w:bookmarkEnd w:id="20"/>
    <w:bookmarkStart w:name="z1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21"/>
    <w:bookmarkStart w:name="z1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ТС – транспортное средство </w:t>
      </w:r>
    </w:p>
    <w:bookmarkEnd w:id="22"/>
    <w:bookmarkStart w:name="z1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РК – Министерство промышленности и строительства Республики Казахстан</w:t>
      </w:r>
    </w:p>
    <w:bookmarkEnd w:id="23"/>
    <w:bookmarkStart w:name="z1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РК – Министерство водных ресурсов и ирригации Республики Казахстан</w:t>
      </w:r>
    </w:p>
    <w:bookmarkEnd w:id="24"/>
    <w:bookmarkStart w:name="z1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МИС – медицинская информационная система </w:t>
      </w:r>
    </w:p>
    <w:bookmarkEnd w:id="25"/>
    <w:bookmarkStart w:name="z1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</w:t>
      </w:r>
    </w:p>
    <w:bookmarkEnd w:id="26"/>
    <w:bookmarkStart w:name="z1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ГГК – автоматизированная информационная система государственного градостроительного кадастра</w:t>
      </w:r>
    </w:p>
    <w:bookmarkEnd w:id="27"/>
    <w:bookmarkStart w:name="z1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центральный государственный орган</w:t>
      </w:r>
    </w:p>
    <w:bookmarkEnd w:id="28"/>
    <w:bookmarkStart w:name="z1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Департамент полиции</w:t>
      </w:r>
    </w:p>
    <w:bookmarkEnd w:id="29"/>
    <w:bookmarkStart w:name="z1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образование</w:t>
      </w:r>
    </w:p>
    <w:bookmarkEnd w:id="30"/>
    <w:bookmarkStart w:name="z1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ГОБМП – гарантированный объем бесплатной медицинской помощи </w:t>
      </w:r>
    </w:p>
    <w:bookmarkEnd w:id="31"/>
    <w:bookmarkStart w:name="z1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НОБД – Национальная образовательная база данных</w:t>
      </w:r>
    </w:p>
    <w:bookmarkEnd w:id="32"/>
    <w:bookmarkStart w:name="z1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 – электронное правительство </w:t>
      </w:r>
    </w:p>
    <w:bookmarkEnd w:id="33"/>
    <w:bookmarkStart w:name="z1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"ЭСФ" – информационная система "Электронные счета-фактуры"</w:t>
      </w:r>
    </w:p>
    <w:bookmarkEnd w:id="34"/>
    <w:bookmarkStart w:name="z1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PACS – (англ. Picture Archiving and Communication System) — система передачи и архивации DICOM-изображений</w:t>
      </w:r>
    </w:p>
    <w:bookmarkEnd w:id="35"/>
    <w:bookmarkStart w:name="z1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SDU – Smart Data Ukimet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1157</w:t>
            </w:r>
          </w:p>
        </w:tc>
      </w:tr>
    </w:tbl>
    <w:bookmarkStart w:name="z1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 и некоторых распоряжений Премьер-Министра Республики Казахстан</w:t>
      </w:r>
    </w:p>
    <w:bookmarkEnd w:id="37"/>
    <w:bookmarkStart w:name="z1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апреля 2022 года № 268 "О некоторых вопросах консультативно-совещательных органов при Правительстве Республики Казахстан".</w:t>
      </w:r>
    </w:p>
    <w:bookmarkEnd w:id="38"/>
    <w:bookmarkStart w:name="z1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2022 года № 124-р "О некоторых вопросах работы цифровых заместителей первых руководителей государственных органов Республики Казахстан".</w:t>
      </w:r>
    </w:p>
    <w:bookmarkEnd w:id="39"/>
    <w:bookmarkStart w:name="z1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40"/>
    <w:bookmarkStart w:name="z1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ноября 2023 года № 170-р "О внесении изменений в распоряжение Премьер-Министра Республики Казахстан от 16 августа 2022 года № 124-р "О некоторых вопросах работы цифровых заместителей министерств Республики Казахстан".</w:t>
      </w:r>
    </w:p>
    <w:bookmarkEnd w:id="41"/>
    <w:bookmarkStart w:name="z1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24 октября 2024 года № 151-р "О внесении изменения в распоряжение Премьер-Министра Республики Казахстан от 16 августа 2022 года № 124-р "О некоторых вопросах работы цифровых заместителей первых руководителей государственных органов Республики Казахстан".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