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f765" w14:textId="fdbf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срочных мер социально-экономического развития Актюбинской, Атырауской, Мангистауской и Западно-Казахстанской областей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2024 года № 1145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срочных мер социально-экономического развития Актюбинской, Атырауской, Мангистауской и Западно-Казахстанской областей на 2025 – 2027 годы (далее –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государственным органам, акиматам Актюбинской, Атырауской, Мангистауской, Западно-Казахстанской областей, а также иным организациям (по согласованию), ответственным за исполнение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Планом;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полугодия, не позднее 10 февраля и 10 августа, представлять информацию о ходе его реализации в Министерство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полугодия, не позднее 1 марта и 1 сентября, представлять в Аппарат Правительства Республики Казахстан сводную информацию о ходе реализации Плана.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1145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срочных мер социально-экономического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Актюбинской, Атырауской, Мангистауской и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областей на 2025 – 2027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Институциональные меры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промышленного сектора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соответствующие нормативные правовые акты в части установления встречных обязательств компаний по установлению доли местного содержания не менее 50 % (не только недропользователей), получающих преференции от государства в различном виде (деятельность в СЭЗ, ИЗ, СПК)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приказы МПС, МЭ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заинтересованные государственные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соответствующего контроля местного содержания товаров, работ и услуг в рамках контрактов недропользователей с использованием информационных систем и инструментов цифровизации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приказы МПС, МЦРИАП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МЦРИАП, заинтересованные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Дробление мастер-контрактов по нефтесервисным проектам на множество небольших для создания возможности привлечения местных 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мастер-контракты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заинтересованные государственные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обязательном порядке принципа "stick-build" при реализации крупных инвестиционных проектов (при импорте сырья или оборудования конечное изготовление (сборка) на казахстанских заводах (площадках)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заинтересованные государственные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принципа заключения долгосрочных контрактов (10-15 лет) в горно-металлургическом комплексе для привлечения инвестиций в регион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транспортного сектора и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целесообразности использования ВИЭ (солнечные батареи) при строительстве транспортной инфраструктуры автомобильных дорог республиканского значения (освещение, зарядные станции)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"КАЖ" (по согласованию), акиматы, МТ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мероприятий по поиску редкоземельных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обязательств для использования альтернативных источников дорожно-строительных материалов, в том числе ТМО, на участках автомобильных дорог, расположенных в непосредственной близости от скопления ТМО или ископаемых и хвостов, не идущих в последующий цикл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акиматы, АО "КАЖ"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технике, оборудовании в сфере нефтегазового машиностроения и обеспечение отечественных предприятий объемами работ для ее сокращения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заинтересованные государственные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перевозок зерновых культур с регионов республики в западные регионы для производства муки и макаронных изделий за счет дозагрузки местных предприятий и продовольственных товаров для обеспечения внутреннего рынка соответствующими товарами и расширения рынка сбыта производителей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МСХ, МТИ,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МТИ, МТ акиматы, АО "НК "КТЖ" (по согласованию)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субсидируемых авиарейсов с другими регионами Казахстана для повышения пассажирского потока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увеличения количества субсидируемых железнодорожных маршрутов в западные регионы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предоставления скидок для студентов на приобретение авиабилетов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51 пассажирского вагона в направлении западных регионов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2026–2027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энергетического сектора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энергосистемы Западного Казахстана с ЕЭС Казахстана путҰм ввода в эксплуатацию ВЛ-500 кВ "ПС Карабатан – ПС Ульке", ПС 500 кВ "Карабатан", ПС 500 кВ "Ульке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использования альтернативных сжиженному газу топлива и возможности применения высвобожденных ее объемов в нефтехимической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сектора сельского хозяйства и АПК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форвардного финансирования сельскохозяйственных товаропроизводителей крупными нефтедобывающими и перерабатывающими предприятиями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договоры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МСХ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геолого-экономической оценки месторождений подземных вод западных регионов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МВРИ, МСХ, МПС, акиматы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возможности РБ на плановый 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лизинга на приобретение судов для увеличения вылова рыбы на Каспийском море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судов в лизинг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АО "АКК" (по согласованию), АО "Фонд развития промышленности"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заявками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на предмет возможности использования подземного месторождения "Кокжиде" в Актюбинской области для обеспечения питьевой водой всего западного региона, в особенности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исследования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МЭПР, МЭ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сектора социальных услуг и безопасности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квоты на ввоз иностранной рабочей силы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региональной программы льготного кредитования жилья для сотрудников здравоохранения региона с БВУ (например, АО "Отбасы банк") или фондом "Қазақстан халқына"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МЗ,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применения санитарной авиации за счет использования вертолетов, производимых казахстанскими компаниями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МЗ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на месторождении "Кашаган" мощностью 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(этап 1)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оросительной системы дождевания в пригороде Атырау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сварочного цеха по производству опорных балок локомотивов в городе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производства штапельного волокна из ПЭТ флексы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Атырауского вагоностроительного завода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завода нефтегазового машиностроения в Атырауской области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FFS-мешков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  <w:bookmarkEnd w:id="1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разведочного проекта Тайсойган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участка)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8 поисковых скважин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разведочного проекта "Доразведка месторождения Карасор Западный"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2 оценочных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АО "Эмбамунайгаз"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разведочного проекта "Каратон Подсолевой"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1 поисковых скважин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газовых залежей месторождения "Западная Прорва" (запуск первого пускового комплекса)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АО "Эмбамунайгаз"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установки комплексной подготовки газа для процессинга попутного нефтяного газа с получением сжиженного углеводородного газа на месторождении АО "Эмбамунайгаз" (Юго-Восточное Новобогатинское)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АО "Эмбамунайгаз"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ЧИ будет определен после согласования с  инвестором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овощехранилищ мощностью 21,5 тыс. тонн в городе 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 теплиц на общей площади 14,6 га в Махамбетском районе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гранулированных кормовых культур методом дождевания на общей площади 2000 га в Индерском районе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2 проектов по возделыванию кормовых культур с применением дождевального орошения на общей площади 560 га в Махамбетском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300 голов лошадей в Махамбетском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Шортанбайского рыбного завода ТОО "СевКаспийФиш"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птицефабрики бройлерного направления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цеха по производству куриных полуфабрикатов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(или) строительство арендного жилья для социально уязвимых слоев населения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районам новой жилищной застройки по Атырауской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сел с потенциалом развития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акимат </w:t>
            </w:r>
          </w:p>
          <w:bookmarkEnd w:id="1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 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инженерно-транспортной инфраструктуры в городах и населенных пунктах Атырауской области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автомобильных дорог областного и районного значения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15 399,6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турбоагрегата № 6 Атырауской ТЭЦ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"Атырауская ТЭЦ"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газотурбинной станции и установка градирной станции мощностью 200 МВт в Атырауской области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газотурбинной электростанции мощностью 165 МВт "Karabatan Utility Solution"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на реконструкцию автоматизированных газораспределительных станций Атырауской области АГРС "Елтай", АГРС "Ганюшкин"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экспертизы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АГРС "Финская" с прокладкой газопровода высокого давления до строящейся АГРС "Финская" в городе Атырау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станции осушения донных осадков на водоочистных сооружениях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акимат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правобережной части города Атырау (31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2 групповых водопроводов Кызылкогинского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фильтровальной станции № 6 в городе Атырау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водоподъема в городе Атырау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поликлиник (микрорайоны Оркен и Нурсая) в городе Атырау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радиологического корпуса и главного здания онкологического диспансера в городе Атырау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7 врачебных амбулаторий по Атырауской области (Курмангазинский район – 4, Жылыойский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– 1, Кызылкогинский район – 1, Махамбетский район –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школ за счет бюджетных средств (Жылыойский район (город Кульсары) – 1, Курмангазинский район (села Курмангазы, Акколь) –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2-х школ по новой модели ГЧП на 4000 мест в городе Атырау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1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школ за счет частных инвестиций (Макатский район – 1, Махамбетский район – 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"Виртуальная лаборатория"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платформа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ведомственных (корпоративных) детских садов градообразующими предприятиями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25 центров компетенций на базе лучших дошкольных организаций для распространения передовых практик и методического сопровождения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в ведущих странах мира преподавателей специальных дисциплин и мастеров производственного обучения (100 педагогов)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производственные стажировки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крупных предприятий для развития движения WorldSkills Kazakhstan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библиотеки и краеведческого музея в поселке Доссор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2025– 2026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будет определен после разработки 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Занятость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в городе Атырау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специалистов в рамках проекта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 дипломом в село!"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(2025 г. – 30, 2026 г. – 27, 2027 г. – 31 специалистов)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трудовых договоров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развитие средневекового городища "Сарайшык"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экологического туризма в Курмангазинском районе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редкой в мире долины лотоса в перечень особо охраняемых природных территорий в целях сохранения;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набережной реки Кигач в селе Тениз необходимой "мягкой инфраструктурой"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кемпингов вдоль дорог Индерского, Курмангазинского и Кызылкогинского районов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спортивно-развлекательного комплекса "Atyrau Motor Park"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поисково-разведочных работ на месторождении в Кызылкогинском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повышению водности и улучшению гидрологического режима рек Урал и Кигач (продолжение дноуглубительных работ)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гидрологических постов вдоль рек Уил, Жем, Сагиз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капитальному ремонту и реконструкции оросительно-обводнительных систем (Ақсай, Багырлай, Баксай, Қурайлы сай, Кобяково-Забурунье, Ералинский гидроузел)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 населенных пунктах Атырауской области (Кызылкогинский, Исатайский, Курмангазинский районы)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полигонов ТБО в городе Атырау, районах области и расширение мощностей действующих (ПСД на стадии разработки)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сортировке и переработке ТБО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МЭПР, АО "Жасыл даму"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гражданской защиты и 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Жайык в селах Алга, Махамбет Махамбетского района, 7 км реки Кигач в населенных пунктах Дынгызылского, Коптогайского и Шортанбайского сельских округов Курмангазинского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47 932,2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57 841,2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54 158,1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159 931,5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1 363 465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210 869,3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736 554,2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636 113,1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1 583 536,6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фабрики по сухой магнитной сепарации железных 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первичной обработке шерсти и изготовлению нетканых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по производству мелкоштучных изделий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рельсосварочного предприятия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очереди завода по производству керамогранита и керамической плитки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органического гуминного почвоулучшителя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битумного завода терминала по приему, хранению и производству битумных вязей для дорожно-строительной отрасли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топливозаправочного комплекса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ветроэлектростанции 100 МВТ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МЭ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ветроэлектростанции 200 МВт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цементного завода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МПС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разведочных работ на участке "Каражар"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1 поисковой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Полномасштабное освоение месторождения "Урихтау"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"КМГ" (по согласованию)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уточнен по итогам ТЭО и ПСД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1 молочно-товарной фермы в Мартукском районе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картофелехранилища в Каргалинском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или модернизация существующих современных овощехранилищ, в том числе с морозильным оборудованием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 инфраструктура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автомобильной дороги,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соединяющей автомобильную дорогу "Самара – Шымкент" с автомобильной дорогой "Актобе – Мартук – граница Российской Федерации" (Западный обход города Актобе) (10,5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районного значения "Иргиз – Кутиколь –Жарма – Куйылыс", участок 30-45 км и 45-60 км (30 км)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автомобильной дороги IV категории районного значения с села Шубарши до границы Атырауской области (0-17,5 км) (17,5 км)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Илек в селе Кирпичный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улицы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Жубановой города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 автомобильных дорог в жилом массиве "Өрлеу"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поселка Кирпичный в городе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автомобильных дорог по улице Барак батыра в селе Карауылкелды Байганинского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Ален Макыбаева в селе Жарлы Культабанского сельского округа Байганинского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Неитова в селе Копа Кенестауского сельского округа Темирского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Женис в селеТалдысай Кобдинского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улицам Берсеева, 8 марта в поселке Шубаркудык Темирского района. Корректировка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в селе Никельтау Хромтауского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в селе Копа Хромтауского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Терискей в поселке Шубаркудык Темирского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улицам Астана, Мектеп в селе Кумкудык Темирского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Жалантос Баһадура в селе Темирбека Жургенова Айтекебийского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Е. Баймухамбетова города Кандыагаш Мугалжарского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жилого массива № 1 города Алга (улицы Жалын, Керемет, Шалғын, Канагат) Алгинского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жилого массива № 1 города Алга (улицы Сүмбіле, Кереге, Лашын, Бозай) Алгинского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автомобильных дорог в городе Хромтау Хромтауского района (5 улиц, 1-участок)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автомобильных дорог в жилом квартале № 22 города Хромтау (ІІ этап)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автомобильных дорог в городе Хромтау Хромтауского района (5 улиц, 2-участок)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проспекта Женис города Кандыагаш Мугалжарского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Ахмета Жубанова в городе Эмба Мугалжарского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Айтеке би в городе Эмба Мугалжарского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от улицы Барак батыра до улицы Солтүстік-3 в селе Карауылкельды Байганинского района. Корректировка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 автодорог (улицы Шонанова, Абая, Айтеке би, Арала, Шахина, Астана) в селе Иргиз Иргизского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улиц Степная, Аэродромная, Сатпаева, 50 лет КазССР, Строительная, Первого мая в селе Шубарши Саркульского сельского окурга Темирского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С. Амангосова в село Алтыкарасу Темирского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областного значения Шубаркудык – Уил – Кобда – Соль – Илецк" уч. км 125-150, 150-174, 174-196, 196-213, 213-230, 230-247, 247-265 (140 км)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"Актобе – Орск – Петропавловка – Хазретовка" участок 0-7 км (7 км)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"Шалкар – Бозой" участок 115-145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областного значения "Шалкар – Бозой" участок 145-175 км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поселке Бауырластар-1 в городе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поселке Бауырластар-2 в городе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поселке Акжар-2 в городе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в жилом массиве Акжар в городе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автодорожного моста, расположенного через реку Илек, в районе поселка Заречный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мостового перехода через реку Илек в районе завода АЗФ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в жилом массиве Заречный-3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в жилом массиве Заречный-1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в жилом массиве Заречный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моста на автомобильной дороге въезда в село Бирлик Кумжарганского селького округа Мугалжарского района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резервуаров объектов водоснабжения и реконструкция высоковольтной линии электропередачи ВЛ-35кВ (Тамдинский водозабор) города Алга Алгинского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Сарыбулакской НС 1-го подъема и водовода до станции Кундактыкырского водозабора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Моисеевского водозабора с насосными станциями 1-го и 2-го подъема с водоводами до станции Кундактыкырского водозабора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2-й нитки водопровода от НС Кундактыкырского водозабора до площадки ВОС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18 сельских населенных пунктов Актюбинской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жилого массива "Парасат" со строительством водозабора и насосной станции и НС-2 подъем города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жилого массива "Думан" города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внеплощадочных сетей канализации многоэтажной застройки жилого массива "AKTOBECITY" (Батыс-3) города Актобе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жилого фонда области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жилого массива Жанаконыс-5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жилого массива Сазда-3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газоснабжения жилого массива Сазда-3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самотечной канализации 11 микрорайона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самотечной канализации 12 микрорайона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150 мм по улицам Чапаева и Смагулова от улицы Жургенова до улицы Кобозева с подключением частных домов, средней школы № 14 и организаций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подводящих сетей водоснабжения от магистрального водопровода жилого массива Каргала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сельском округе Саркуль Темирского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Кауылжыр Шалкарского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электроснабжения в микрорайоне Самал (9-10 кварталы) в городе Кандыагаш Мугалжарского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жилом массиве "Парасат" города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подачи воды и реконструкция водопроводных сетей в селе Т. Жургенова Айтекебийского района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по улицам Б. Момышулы, Панфилова, Каструбина в селе Ащылысай Каргалинского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микрорайоне Кызылжар поселка Шубаркудык Темирского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улицы Бармак батыра в селе Карауылкелди Байганинского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 крови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строительства многопрофильного стационара с онкологическим центром на 300 коек с поликлиникой на 250 посещений в городе Актобе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многопрофильной городской детской больницы на 200 коек в городе Актобе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ведомственных (корпоративных) детских садов градообразующими предприятиями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5 центров компетенций на базе лучших дошкольных организаций для распространения передовых практик и методического сопровождения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зала по улице Коныртобе в селе Шиликти Кишикумского сельского округа Шалкарскоrо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селе Маржанбулак Алгинского района Актюбинской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спорткомплекса типа "Ангар" в селе Копа Хромтауского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зала в селе Бозой Бозойского сельского округа Шалкарского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400 мест в селе Карауылкельды Байганинского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библиотеки в поселке Шубаркудук Темирского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районного архива и музея в поселке Шубаркудук Темирского 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корпуса в селе Мартук Мартукского района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для повышения эффективности переработки и утилизации отходов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МЭПР,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"Жасыл даму" (по согласованию)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млн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214 272,3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314 369,3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287 956,2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148 165,2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475 515,4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углеводородного сырья на Рожковском ОПЭ (2 этап – введение в эксплуатацию 3-х новых скважин)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определен по итогам ТЭО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6-компрессора в Бурлинском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IBC - контейнеров (Еврокуб) и химической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 и АПК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элитных семян с 2,4 % до 8,2 % к 2027 году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племенного поголовья КРС с 92,9 до 120,7 тыс. голов, МРС с 57,9 до 81,7 тыс. голов к 2027 году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машинно-тракторного парка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4,6 % до 8,5% к 2027 году, в том числе в рамках программы субсидирования по возмещению части расходов, понесенных субъектом АПК при инвестиционных вложениях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сфере агропромышленного комплекса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4 проектов в отрасли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(или) строительство арендного жилья для социально уязвимых слоев населения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проездов к микрорайону "Акжайык" в городе Уральске (2 очередь строительства)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газоснабжения, электроснабжения, водоснабжения в районе, предназначенном для индивидуальной жилищной застройки в селе Бурлин Бурлинского района. Корректировка (исключены сети водоснабжения)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жилого дома Пятно 42, поселок Зачаганск города Уральска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с резервуарами и водоснабжением микрорайона Акжайык в городе Уральске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 инфраструктура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искусственных покрытий рулежной дорожки "А" и перрона международного аэропорта имени Маншук Маметовой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МТ, СПК "Акжайык" (по согласованию)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грузового терминала на территории международного аэропорта имени Маншук Маметовой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СПК "Акжайык"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на строительство грузового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СПК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на территории международного аэропорта имени Маншук Маметовой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"Акжайык"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железнодорожного вокзала станции Уральск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МТ, МФ, АО "НК КТЖ"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железнодорожного вокзала станции Казахстан Бурлинского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МТ, МФ, АО "НК КТЖ"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"Чапаево – Жангала – Сайхин" (191-224 км), (224-257км)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 через реки Чижа-1 и Чижа-2 на автомобильной дороге "Таскала – Аккурай – Болашак – граница Российской Федерации"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областного значения "Уральск – Кирсаново 0-86" участок (0-23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областного и районного значения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Энергетика, газоснабжение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ВЛ-110кВ (районы Акжайык, Байтерек, Таскала в городе Уральске)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автоматизированной газораспределительной станции и газопровода-отвода в городе Уральске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высокого давления для газоснабжения населенных пунктов Акжаикского, Теректинского районов и района Байтерек, I этап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водоводов Д 1000 мм от насосной станции V подъема подземного водопровода до водопроводной камеры микрорайона С-Восток и от камеры Северо-Восток до ВОС города Уральска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Уральского месторождения подземных вод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КНС-1 города Уральска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акимат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КНС-29, расположенного в городе Уральске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ТМ-7 от тепловой камеры 2-27 до тепловой камеры 7-14 по улице Жунисова протяженностью 1,794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сетей от котельной № 1 города Уральска, поселок Зачаганск, протяженность 3,043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сетей от котельной № 2 города Уральска, поселок Зачаганск, протяженность 1,562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ТЭЦ в части замены энергетических котлов БКЗ-75-39 ГМ № 1, 2,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ТЭЦ в части замены котлоагрегатов ст. № 1, 2, 3 города Уральска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2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внутрипоселкового водопровода села Алакол Каратобинского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Сегізсай Чингирлауского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водопровода в селе Ақсу района Бәйтерек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водопровода в селе Озерное (Дарьинский сельский округ) района Бәйтерек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14 объектов здравоохранения (в рамках пилотного национального проекта "Модернизация сельского здравоохранения")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 стационара ГКП на ПХВ "Бурлинская районная больница" в городе Аксай (межрайонная центральная районная больница в рамках пилотного национального проекта "Модернизация сельского здравоохранения")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пристройки к зданию стационара ГКП на ПХВ "Казталовская районная больница" (межрайонная центральная районная больница в рамках пилотного национального проекта "Модернизация сельского здравоохранения")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патологоанатомического бюро в городе Уральске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областной многопрофильной больницы на 440 коек в городе Уральске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корпуса областной станции скорой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поселке Зачаганск города Уральска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поселке Деркул города Уральска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за рубежом 29 специалистов, в том числе по онкологической службе – 7 (РФ,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 – 3, Израиль, г. Тель–Авив – 3, Франция, г. Париж – 1), кардиологической службе – 3 (Турция – 2, РФ – 1), фтизиатрической службе – 3 торакальных хирурга в РФ, 2 пульмонолога в РФ и Турции, нейрохирургической службе – 2 в Турции, неврологической службе – 1 в Израиле, 2 невролога в РФ, обучение 9 специалистов медицинскому лабораторному оборудованию (в Турции: нейрохирург – 1, уролог – 1, травматолог – 2; в РФ: оториноларинголог – 2, офтальмолог – 1, хирург – 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обученных врачей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корпуса круглоозерного центра оказания специальных социальных услуг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 объектов образования (в рамках Национального проекта "Комфортная школа"):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школы № 53 на 1500 мест в микрорайоне Балауса города Уральска;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школы № 30 на 1500 мест в поселке Деркул города Уральска;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Строительство школы № 65 на 600 мест по улице Жангирхана за медицинским колледжем города Уральска;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школы № 7 на 900 мест в 13-м микрорайоне города Аксай Бурлинского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школы № 1 на 300 мест на улице М.Ихсанова города Аксай Бурлинского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Строительство школы на 300 мест в селе Пугачева Пугачевского сельского округа Бурлинского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 школы на 600 мест в селе Трекино Трекинского сельского округа района Бәйтерек;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Строительство школы на 1200 мест в селе Достык Достыкского сельского округа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акимат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Строительство школы на 1200 мест в селе Подстепное Подстепновского сельского округа Теректинского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1 объекта образования (школа № 8 на 400 мест в городе Уральске)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ведомственных (корпоративных) детских садов градообразующими предприятиями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9 центров компетенций на базе лучших дошкольных организаций для распространения передовых практик и методического сопровождения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в ведущих странах мира преподавателей специальных дисциплин и мастеров производственного обучения (100 педагогов)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производственные стажировки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крупных предприятий для развития движения WorldSkills Kazakhstan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учебных мастерских в пяти организациях ТиПО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в городе Уральске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млн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200 508,2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125 154,3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194 841,2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завода по переработке нефти с увеличением мощности до 1,5 млн тонн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изоляции стальных труб с внутренним и наружным покрытием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углеродно-аммонийных солей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очистке воздуха от промышленных загрязнений путем переработки выбросов в атмосферу на предприятии АО "КазАзот"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судостроительной верфи в акватории Каспийского моря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сжиженного природного газа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газоперерабатывающего завода в городе Жанаозене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фазы 3 освоения месторождения "Дунга" в Тупкараганском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ГПЭС для генерации электроэнергии для собственных нужд АО "Каражанбасмунай" на месторождении "Каражанбас"</w:t>
            </w:r>
          </w:p>
          <w:bookmarkEnd w:id="3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ГПЭС для генерации электроэнергии для собственных нужд АО "Мангистаумунайгаз" на месторождениях "Жетыбай" и "Каламкас"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АО "Мангистаумунайгаз"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разведочного проекта "Болашак" в рамках геологического изучения недр (ГИН)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сейсморазведочные работы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гибридной электростанции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94 534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 совместно с АО "НК "КМГ"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ENI (ВЭС и ГазЭС)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территории СЭЗ "Морпорт Актау" путем включения территорий курортной зоны Кендирли в часть территории порта Курык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МНЭ, МФ,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субъектов малого и среднего предпринимательства в рамках региональной программы "Mangystau Business"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грантов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ФРП "Даму" (по согласованию), АО "СПК Каспий"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II-го поколения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предприятий по переработке верблюжьего молока (производство сухого молока)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и переработке рыбы в Тупкараганском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товарных осетровых видов рыб и производству пищевой икры вблизи села Кызылозен Тупкараганского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лосося в садковом хозяйстве в Мангистауском секторе Каспийского моря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МСХ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деятельности Бейнеуского зернового терминала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объемов площадей теплиц на 2 гектара с учетом природных особенностей региона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МСХ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подземных вод для орошения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МВРИ,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2-ух продовольственных складов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рамках ГЧП в Мунайлинском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(или) строительство арендного жилья для социально уязвимых слоев населения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купли-продажи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объектам жилищного строительства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 инфраструктура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от водозабора "МАЭК" до морского порта Курык (II очередь)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3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Актау – Форт-Шевченко, 89 км (участок 43-132 км) I пусковой комплекс (км 43-км 73)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развитие автодорог Западного региона (Бейнеу – Шалкар, Жанаозен – Кендирли – граница Туркменистана)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акимат, АО "КАЖ"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контейнерного хаба на базе порта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"АМТП" (по согласованию),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акватории морского порта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МТ,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"Самрук-Қазына" (по согласованию),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АО "НК "АМТП"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причала № 12 с удлинением причала № 3 порта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МТ,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"АМТП"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территорий терминалов "Саржа", "Ерсай" в состав СЭЗ "Морпорт Актау"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МФ, МНЭ,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энергоблоков № 1, № 2 и № 3 ТЭС ТОО "МАЭК"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4-ой нитки (148 км) магистрального газопровода "Жанаозен –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Актау" с точкой подключения к действующему МГ "Окарем – Бейнеу"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нижней зоны города Актау с заменой запорной арматуры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"Строительство парогазовой установки мощностью 160 МВт" в Мангистауской области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8 передающих электроэнергию компаний в одну областную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МНЭ, МЭ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от месторождения "Куюлус – Меловое" до опреснительного завода Каспий Мангистауской области, протяжҰнность 46 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водонасосной станции с резервуаром в районе теплого пляжа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канала в районе северной границы международного морского порта Актау с примыканием к действующему водозаборному каналу № 1 ТОО "МАЭК"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производственной станции водоочистки Волжской воды в селе Жетыбай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нижней зоны города Актау (2-этап, 2-микрорайон)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нижней зоны города Актау (2-этап, 1-микрорайон)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нижней зоны города Актау (2-этап, с 7 по 24-микрорайоны)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нижней зоны города Актау (2-этап, с 1 по 6-микрорайоны)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месторождений подземных вод Айшуакское и Северо-Айшуакское до населенных пунктов Бейнеу, Жанаозен и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акиматы Атырауской, Мангистауской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морской воды в местности Токымак, зона отдыха "Кендерли", мощностью 50000 м³ в сутки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ГКП на ПХВ "Бейнеуская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 (основной корпус) в рамках Национального проекта "Модернизация сельского здравоохранения"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селе Бейнеу, Бейнеуского района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МЗ,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городской многопрофильной больницы на 300 коек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2026– 2027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бюджета на оказание мер социальной поддержки в размере 100 МЗП молодым специалистам остродефицитных медицинских специальностей, трудоустроенным в сельские населенные пункты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молодых специалистов сферы здравоохранения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МЗ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49 центров компетенций на базе лучших дошкольных организаций для распространения передовых практик и методического сопровождения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обучения молодежи города Жанаозене в передовых колледжах по востребованным специальностям и школах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программе "Жарқын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3 школ в Мангистауской области в рамках проекта "Отпан: сеть опорных школ в Мангистауской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казахско-немецкого института устойчивой инженерии на базе университета Есенова в 32 микрорайоне города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здания Мангистауского колледжа искусств на 400 мест с общежитием на 200 мест в № 44 микрорайоне города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государственной экспертизы,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будет определен после выхода заключения ГЭ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реконструкция здания Актауского технологического колледжа сервиса под IT колледж со строительством модульной пристройки для лабораторий и мастерских на 900 мест в 27 микрорайоне города Актау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расходов будет определен после выхода заключения ГЭ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специального сада для детей с нарушениями слуха, задержкой психического развития и тяжелыми нарушениями речи на 200 мест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государственной экспертизы,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колледжа на 600 мест с общежитием на 200 мест в Бейнеуском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государственной экспертизы,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создания ведомственных (корпоративных) детских садов градообразующими предприятиями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предприятий для развития движения WorldSkills Kazakhstan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меморандума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Трудоустройство и социальная защита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безработных граждан активными мерами содействия занятости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мерами занятости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бюджетного кредита и подъемного пособия для приобретения квартир по привлечению специалистов в рамках проекта "С дипломом в село!"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г. – 237, 2025 г. – 200, 2026 г. – 187, 2027 г. – 179 специалистов)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реабилитационного центра для лиц с инвалидностью на 150 мест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жилого корпуса КГУ "Центр оказания специальных социальных услуг № 1" для лиц с инвалидностью на 100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МФ,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Молодежная политика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зданий молодежных ресурсных центров в Мангистауской области (Бейнеуский, Мунайлинский районы)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"Талаптан", направленного на социализацию молодежи в категории NEET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направленной молодежи</w:t>
            </w:r>
          </w:p>
          <w:bookmarkEnd w:id="4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молодежи в рамках жилищной программы "Маңғыстау жастары"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выданного жилья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и спорт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в Каракиянском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легкоатлетического манежа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учебного корпуса и общежития для школы-интерната-колледжа для одаренных в спорте детей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селе Батыр Мунайлинского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МНЭ, 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библиотеки в селе Бейнеу Бейнеуского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библиотеки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ремесленников "Nomads Arts Mangistau" в микрорайоне 15а города Актау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коворкинг-центра в Мангистауской областной библиотеке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судна класса "Море" для мониторинга Каспийского моря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БПЛА (самолетного типа) для аэросъемки аварийных розливов нефти, сжигания газа на факелах, определения несанкционированных свалок,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приобретҰнных БПЛА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паспортизация водных объектов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сметной документации и поэтапное проведение работ по содержанию песка в населенных пунктах Тажен, Сынгырлау, Сам, Турыш, Акжигит, Сенек, Бостан, Жармыш,Таучик, Акшымырау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выявление причин подъема грунтовых вод по городу Жанаозену, селу Бейнеу Бейнеуского района, вод по сельскому округу Атамекен Мунайлинского района, разработка проекта локализации отрицательного воздействия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ТОО "Gold Sunray Ecology" по сортировке и переработке твердых бытовых отходов в Мунайлинском районе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полигонов ТБО в Тупкараганском, Бейнеуском и Мангистауском районах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будет определен после выхода заключения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гражданской защиты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пожарного депо на 2 выезда в селе Акшукур Тупкаранского района и селе Батыр Мунайлинского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акимат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будет определен после выхода заключения ГЭ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первой модульной пожарной части (пожарное депо) в городе Актау (территория теплого пляжа)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и связь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строительство сетей мобильной связи пятого поколения 5G в городах республиканского значения и областных центрах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МЦРИАП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владение и пользование волоконно-оптическими линиями связи по дну Каспийского моря по маршруту "Азербайджан –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МЦРИАП, АО "Казахтелеком"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по обеспечению школ высокоскоростным Интернетом по технологии "Starlink"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МЦРИАП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тенге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457 860,1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925 677,3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508 670,3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317 810,8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322 672,7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1 149 153,8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комплекс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социально-предпринимательская корпорация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ЕЭС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электроэнергетическая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науки и высшего образования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ГПЭС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газопоршневая 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"Жасыл 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возобновляемые источники энергии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электрическая станция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индустриальная зона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канализационная насосная станция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канализационно-очистное сооружение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"КазАвтоЖол"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газопровод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государственно-частное партнерство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просвещения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водоочистное сооружение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 станция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ОПЭ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опытно-промышленная эксплуатация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техногенно-минеральное образование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БПЛА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беспилотный летальный аппарат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хозяйственного ведения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 Nazionale Idrocarburi ("Национальное нефтегазовое учреждение")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Not in Education, Employment or Training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"QazaqGaz"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