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918a" w14:textId="b299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академии наук Республики Казахстан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2024 года № 1142.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 Республики Казахстан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политике", поручением Президента Республики Казахстан от 27 декабря 2024 года № 24-32-14.279-3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некоммерческое акционерное общество "Национальная академия наук Республики Казахстан" при Президенте Республики Казахстан путем преобразования в высшую научную организацию "Национальная академия наук Республики Казахстан" при Президенте Республики Казахстан (далее – Академия).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 в отношении Академии Министерство науки и высшего образования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видами деятельности Академии: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рекомендаций по определению приоритетных направлений научной и (или) научно-технической деятельности в соответствии с приоритетами социально-экономического развития, а также приоритетных направлений стратегических, фундаментальных и прикладных научных исследований в Республике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стратегических приоритетных направлений развития науки и технологий, представленных уполномоченным органом в Национальный совет по науке и технологиям при Президенте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научно-технических заданий, представленных на рассмотрение Высшей научно-технической комиссии для программно-целевого финансирования;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подготовки и проведение форсайтных (прогнозных) исследований по развитию науки;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конкурсов на соискание именных премий и стипендий в области науки;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научных исследований в различных областях науки и техники;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издание научных журналов;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развитии международного научного и научно-технического сотрудничества;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популяризации науки.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науки и высшего образования Республики Казахстан в установленном законодательством Республики Казахстан порядке обеспечить принятие мер, вытекающих из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изменения, которые вносятся в некоторые решения Правительства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1142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</w:t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123-162</w:t>
      </w:r>
      <w:r>
        <w:rPr>
          <w:rFonts w:ascii="Times New Roman"/>
          <w:b w:val="false"/>
          <w:i w:val="false"/>
          <w:color w:val="000000"/>
          <w:sz w:val="28"/>
        </w:rPr>
        <w:t>, исключить.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науки и высшего образования Республики Казахстан":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</w:t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406-32-1</w:t>
      </w:r>
      <w:r>
        <w:rPr>
          <w:rFonts w:ascii="Times New Roman"/>
          <w:b w:val="false"/>
          <w:i w:val="false"/>
          <w:color w:val="000000"/>
          <w:sz w:val="28"/>
        </w:rPr>
        <w:t>, исключить.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32, изложить в следующей редакции: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Высшая научная организация "Национальная академия наук Республики Казахстан" при Президенте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