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be573" w14:textId="9ebe5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органа, уполномоченного на выдачу разрешений второй категории на деятельность операторов технического осмотра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2024 года № 1122.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05.04.2025.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Министерство транспорта Республики Казахстан органом, уполномоченным на выдачу разрешений второй категории на деятельность операторов технического осмотра.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5 апреля 2025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