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9bfe" w14:textId="b049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товарищества с ограниченной ответственностью "Оператор единой системы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2024 года № 1087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"Оператор единой системы учета" (далее – товарищество)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товарищества обеспечение функционирования единой системы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формирование уставного капитала товарищества за счет республиканского имущества, находящегося на балансе Министерства туризма и спорта Республики Казахстан (далее – Министерство),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товарищества в некоммерческом акционерном обществе "Государственная корпорация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прав владения и пользования государственной долей участия товарищества;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1087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"Оператор единой системы учета"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"Озеро Балхаш" (на казахском, русском, английском языках)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238308000536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1087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21-218,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"21-218. Товарищество с ограниченной ответственностью "Оператор единой системы учета".".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туризма и спорта Республики Казахстан" дополнить подразделом и строкой, порядковый номер 405, следующего содержания: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регулированию игорного бизнеса и лотереи Министерства туризма и спорта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Товарищество с ограниченной ответственностью "Оператор единой системы учета".".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269: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25)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товарищество с ограниченной ответственностью "Оператор единой системы учета";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270: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24)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товарищество с ограниченной ответственностью "Оператор единой системы учета";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280: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6)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товарищество с ограниченной ответственностью "Оператор единой системы учета";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294: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17) следующего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товарищество с ограниченной ответственностью "Оператор единой системы учета";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301: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3)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товарищество с ограниченной ответственностью "Оператор единой системы учета".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утвержденное указанным постановлением, дополнить перечнем организаций, находящихся в ведении Комитета по регулированию игорного бизнеса и лотереи Министерства туризма и спорта Республики Казахстан, следующего содержания: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 по регулированию игорного бизнеса и лотереи Министерства туризма и спорта Республики Казахстан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"Оператор единой системы учета".".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