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de9f" w14:textId="c22d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2022 года № 963 "Об утверждении пилотного национального проекта в области образования "Комфортная школа"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2024 года № 1079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2022 года № 963 "Об утверждении пилотного национального проекта в области образования "Комфортная школа"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пилотном национальном проекте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образования "Комфортная школа",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оглавлении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пятую изложить в следующей редакции: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Ввод в эксплуатацию до 2026 года не менее 460 400 (при двусменном обучении) новых ученических мест в городах и сельских населенных пунктах для покрытия текущего и прогнозируемого дефицита ученических мест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двадцатую изложить в следующей редакции: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11. Правила использования целевых трансфертов, выделенных областным бюджетам, бюджетам городов республиканского значения, столицы на строительство объектов среднего образования в рамках пилотного национального проекта в области образования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Паспорт":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финансирования, необходимый для реализации национального проекта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 1 493 183 305 тысяч тенге на строительство и открытие новых школ с комфортными условиями, в том числе в разрезе годов:</w:t>
            </w:r>
          </w:p>
          <w:bookmarkEnd w:id="13"/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2023 году – 499 999 715 тысяч тенге;</w:t>
            </w:r>
          </w:p>
          <w:bookmarkEnd w:id="14"/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646 535 491 тысяча тенге;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2025 году – 346 648 099 тысяч тенге.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10, изложить в следующей редакции: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устранение дефицита ученических мест, трехсменного обучения и аварийности в организациях среднего образования путем создания не менее 460 400 новых ученических мест (в две смены) в срок до 2026 года;</w:t>
            </w:r>
          </w:p>
          <w:bookmarkEnd w:id="19"/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повышение качества образовательных услуг, в том числе путем устранения дисбаланса (между регионами, между селом и городом) в доступе участников образовательного процесса к оборудованию, лабораториям, Интернету, а также создание комфортных условий;</w:t>
            </w:r>
          </w:p>
          <w:bookmarkEnd w:id="20"/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инвестиции в основной капитал по отрасли среднего образования в 2025 году – 109 % (% реального роста к уровню 2021 года);</w:t>
            </w:r>
          </w:p>
          <w:bookmarkEnd w:id="21"/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создание к 2026 году за счет строительства объектов среднего образования не менее:</w:t>
            </w:r>
          </w:p>
          <w:bookmarkEnd w:id="22"/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- 21,6 тысячи временных рабочих мест;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- 31 тысячи постоянных рабочих мест</w:t>
            </w:r>
          </w:p>
        </w:tc>
      </w:tr>
    </w:tbl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Цель и задачи национального проекта":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"Задача 1. Ввод в эксплуатацию до 2026 года не менее 460 400 (при двусменном обучении) новых ученических мест в городах и сельских населенных пунктах для покрытия текущего и прогнозируемого дефицита ученических мест.";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семнадцатую изложить в следующей редакции: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"Указанные механизмы ввода новых ученических мест предусматривают доведение средств республиканского бюджета до МИО посредством целевых трансфертов из республиканского бюджета (далее – целевые трансферты) при условии софинансирования из нижестоящего бюджета, производимого в виде выделения земельного участка под строительство, подключенного или планируемого к подключению к инженерно-коммуникационной инфраструктуре, ПСД и содержания школ.";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двадцать пятую изложить в следующей редакции: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"Порядок использования целевых трансфертов, выделенных на строительство объектов организаций среднего образования в рамках Национального проекта, определен Правилами использования целевых трансфертов, выделенных областным бюджетам, бюджетам городов республиканского значения, столицы на строительство объектов среднего образования в рамках пилотного национального проекта в области образования "Комфортная школа"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Национальному проекту.";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Финансирование национального проекта":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и открытие новых комфортных школ из республиканского бюджета и Национального фонда Республики Казахстан (ввод новых ученических мест и технологическое оснащение) в период 2023 – 2025 годы предусмотрено выделение 1 493 183 305 тысяч тенге (2023 год – 499 999 715 тысяч тенге, 2024 год – 646 535 491 тысяча тенге, 2025 год – 346 648 099 тысяч тенге).";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исключить;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пилотному национальному проекту в области образования "Комфортная школа":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работ, услуг в рамках реализации пилотного национального проекта в области образования "Комфортная школа":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Приобретение услуг и комплексных работ по целевому строительству объектов организаций среднего образования "под ключ" осуществляется дирекцией: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за счет средств республиканского бюджета и Национального фонда Республики Казахстан – в виде целевых трансфертов, доведенных до соответствующего МИО, в объеме, не превышающем расчетную стоимость строительства объекта, которая определена из расчета стоимости одного ученического места с учетом проектной мощности школы, и (или) в виде оплаты разницы от расчетной стоимости строительства объекта, которая определена из расчета стоимости одного ученического места с учетом проектной мощности школы и стоимости строительства такого объекта по проектно-сметной документации;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за счет средств местного бюджета – в виде предоставления земельного участка, подключенного/предполагаемого к подключению к центральной/автономной инженерно-коммуникационной инфраструктуре, на котором планируется строительство объекта организации среднего образования, и (или) расходов на разработку или корректировку проектно-сметной документации.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согласованию МИО и дирекции допускаются силами подрядных организаций дирекции разработка проектно-сметной документации и выполнение строительно-монтажных работ по подключению земельного участка, на котором планируется строительство объекта организации среднего образования, к инженерным коммуникациям с возмещением понесенных расходов за счет средств соответствующего МИО через дирекцию.";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Приемка и ввод в эксплуатацию построенного объекта производятся дирекцией при его полной готовности в соответствии с утвержденным проектом и наличии декларации о соответствии, заключений о качестве строительно-монтажных работ и соответствии выполненных работ утвержденному проекту.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приемки построенного объекта в эксплуатацию подписывается дирекцией, подрядчиком (генеральным подрядчиком), лицами, осуществляющими технический и авторский надзоры, на основании декларации о соответствии и заключений о соответствии выполненных работ проекту и качестве строительно-монтажных работ.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дирекцией завершенного объекта на баланс МИО осуществляется на основании акта приема-передачи имущества с созданием приемочной комиссии, которая устанавливает соответствие/несоответствие объекта организации среднего образования требованиям Национального проекта.";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Дирекция и МИО обеспечивают: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прием-передачу завершенного объекта строительства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Национальному проекту;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на государственную регистрацию акта приемки объекта в эксплуатацию в течение 3-х рабочих дней с даты его утверждения;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в Министерство просвещения зарегистрированных копий актов приемки объектов в эксплуатацию (в недельный срок после их подписания).";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пилотному национальному проекту в области образования "Комфортная школа":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столбец, порядковый номер 14, изложить в следующей редакции: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Внутристрановая ценность по приложению к сметной ведомости, тенге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пилотному национальному проекту в области образования "Комфортная школа":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использования целевых трансфертов, выделенных областным бюджетам, бюджетам городов республиканского значения, столицы на строительство объектов среднего образования в рамках пилотного национального проекта в области образования "Комфортная школа";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целевых трансфертов, выделенных областным бюджетам, бюджетам городов республиканского значения, столицы на строительство и содержание объектов среднего образования в рамках пилотного национального проекта в области образования "Комфортная школа":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использования целевых трансфертов, выделенных областным бюджетам, бюджетам городов республиканского значения, столицы на строительство объектов среднего образования в рамках пилотного национального проекта в области образования "Комфортная школа" (далее – Правила), определяют порядок использования целевых трансфертов областными бюджетами, бюджетами городов республиканского значения, столицы на строительство.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настоящих Правилах используются следующие понятия: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дирекция – акционерное общество "Samruk-Kazyna Construction", наделенное функциями заказчика, осуществляющее комплекс работ, услуг, предусмотренных пилотным национальным проектом в области образования (по реализации бюджетных инвестиционных проектов);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– бюджетные средства, направляемые из республиканского бюджета, Национального фонда в соответствующий местный бюджет для целей реализации Национального проекта;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 среднего образования – нежилое здание с целевым назначением "объект организации среднего образования" или "школа", соответствующее требованиям Национального проекта;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администратор республиканской бюджетной программы – центральный уполномоченный орган в области образования, осуществляющий перечисление целевых трансфертов областным бюджетам, бюджетам городов республиканского значения, столицы;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администратор бюджетной программы нижестоящего бюджета – местный исполнительный орган в области архитектуры, градостроительства и строительства, образования, осуществляющий финансирование проектов, реализуемых в рамках пилотного национального проекта в области образования "Комфортная школа";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Национальный проект – пилотный национальный проект в области образования "Комфортная школа".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Целевые трансферты выделяются администратору республиканской бюджетной программы на строительство, софинансирование для проектов ГЧП, возмещение инвестиционных затрат, приобретение объектов среднего образования как товара.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Администратор республиканской бюджетной программы перечисляет администратору бюджетной программы нижестоящего бюджета средства на строительство, выкуп объектов среднего образования в рамках Национального проекта, в соответствии с утвержденным распределением целевых трансфертов по областям, городам республиканского значения, столице и согласно плану финансирования по соответствующей республиканской бюджетной программе.";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19 декабря 2024 года № 1079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</w:t>
            </w:r>
          </w:p>
        </w:tc>
      </w:tr>
    </w:tbl>
    <w:bookmarkStart w:name="z7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план ввода новых ученических мест по годам в разрезе регионов в рамках реализации пилотного национального проекта в области образования "Комфортная школа" на 2023 – 2025 годы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 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 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 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 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</w:t>
            </w:r>
          </w:p>
        </w:tc>
      </w:tr>
    </w:tbl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в разрезе населенных пунктов и объектов:</w:t>
      </w:r>
    </w:p>
    <w:bookmarkEnd w:id="69"/>
    <w:bookmarkStart w:name="z8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области Абай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 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Семей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районе "Карагайлы" (восточная часть)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Водный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Восточный (правый)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Аягоз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"Мясокомбинат"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Бескарагайский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Бескарагай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</w:tbl>
    <w:bookmarkStart w:name="z8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вводановых ученических мест по Акмолинской области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Кокшетау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Сарыарка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Сарыарка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Талапкер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Талапкер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селе Каражар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Караоткель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Кабанбай батыра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Коянды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Акмол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Актюбинской области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"Есет-Батыр", микрорайон № 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"Каргалы", 18 "А", район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"Батыс-2", 341, район Астана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"Батыс-2"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"Саяжай-1" города Актобе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"Жанаконыс-2"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"Бауырластар-3"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"Акжар-2"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"Сазда"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"Юго-Запад-2"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Кандыагаш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Кандыагаш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Сарыжар Сарыжарского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Шубаркудук Шубаркудукского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Кенкияк Кенкиякского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Алматинской области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Алатау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Коянкус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Енбек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Каскелен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Абылайхана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М. Туймебаева Ащыбулакского сельского округа Илийского района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Тлендиева Караойского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Каргалы Каргалинского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Сарыбай би Карасуского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Узынагаш Узынагашского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Сатай Каракемерского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Алмалы Коктобинского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Каражота Каражотинского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Ащисай Каратурыкского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Алмалыбак Умтылского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Кемертоган Иргелинского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Кошмамбет Жамбылского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Булакты Райымбекского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Долан Райымбекского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Елтай Ельтайского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Кокозек Ельтайского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Жаналык Кайнарского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Жалкамыс Кайнарского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Коктал Кайнарского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Туздыбастау Туздыбастауского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Кызылту Панфиловского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Тонкерис Панфиловского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Талдыбулак Бельбулакского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Атырауской области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Атырау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"Жулдыз-2"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"Жулдыз-3"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Сарыузек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Аксай-2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Береке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Водниково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Кульсары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"Атырау"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Курмангазинский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Курмангазы Курмангазинского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Акколь Аккольского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Кызылкогинский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</w:tbl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Западно-Казахстанской области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№ 53 в микрорайоне "Балауса"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№ 30 в поселке Деркул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№ 65 по улице Жангирхана за медицинским колледжем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№ 7 в 13-м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№ 1 на улице М. Ихсанова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Байтерек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Достык Достыкского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Трекино Трекинского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Пугачево Пугачевского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Подстепное Подстепновского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</w:tbl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Жамбылской области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Тараз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"Шолдала"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"Улы Дала" по улице Ш. Жандарбекова, 125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"Улы Дала" по улице Ж. Елебекова, 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"Байтерек"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школы в селе Сарыкемер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Каракемер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Карасу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области Жетісу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Жаркент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Жаркенте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Достык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9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Карагандинской области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 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Караганда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"Кендала" (школа № 103)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"Жана аудан"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"Голубые пруды" (школа № 77)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начальной школы в микрорайоне "Гульдер"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Балхаш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имени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Нуржанова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Бухар-Жырауский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станции Нура (основная школа Нуринская) поселка Г. Мустафина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Уштобе Уштобинского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ауле Доскей Доскейского аульного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Аксу Аюлы Аксу-Аюлинского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С. Сейфуллина С. Сейфуллинского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bookmarkStart w:name="z9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Костанайской области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"Береке"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"Аэропорт"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в микрорайоне 11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Аркалык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школы на проспекте Абая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Заречное Заречного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Кушмурун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Кызылординской области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 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левом берегу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"Арай"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"КБИ"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"СПМК-70"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"Кызылжарма"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Аральск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Аральске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Аральский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Саксаульск Саксаульского поселкового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Казалинский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Жанкожа батыр Арыкбалыкского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Жанакорганский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"Саяжай" поселка Жанакорган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Жанарык Жанарыкского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</w:tbl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Мангистауской области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Актау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17-м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20-м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33-м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участке № 15 в 16-м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19-м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промышленной зоне № 5, участок 51/2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Жанаозен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"Мерей"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Бейнеу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Сам Самского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"Косбулак-2" в селе Шетпе Шетпинского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Мунайлинский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"Самал" села Батыр Батырского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"Хазар" села Батыр Батырского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"Айракты" села Мангистау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Павлодарской области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общеобразовательной школы № 47 с государственным языком обучения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"Достык"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Северо-Казахстанской области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"Орман"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"Береке"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bookmarkStart w:name="z9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 Туркестанской области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"Жана кала"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улице № 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"Яссы"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Арыс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"Тараз"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"Телемұнара"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улице Б. Оспанова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Жетысай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12-м квартале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№ 4, в районе улицы № 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"Утегул"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Шаян Шаянского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Абай Абайского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Биртилек Биртилекского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Г. Муратбаева сельского округа Актобе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Акниет Ынтымакского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Асыката Асыкатинского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Атакент Атакентского поселкового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Ульгули сельского округа Аязхан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Акбулак Бадамского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Дербисек Дербисекского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Жаскешу Кызылжарского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Аша Шорнакского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Енбекши Дихан сельского округа Иассы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С. Кожанов сельского округа Ушкайык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новом микрорайоне села Аксу Аксукентского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Шолаккорган сельского округа Шолаккорган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новом микрорайоне села Шаульдер сельского округа Шаульдер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Коксаяк Коксаякского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Достык Киелитасского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Косагаш Алатауского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</w:tbl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области Ұлытау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Жезказган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"Геологический"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10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по Восточно-Казахстанской области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Усть-Каменогорск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19 микрорайоне по улице Ю.Увалиева, в районе участка № 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19 микрорайоне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Тимофеева, в районе участка № 112/6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Риддер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Риддер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Шемонаиха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городе Шемонаиха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Глубоковский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поселке Белоусовка Белоусовского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селе Опытное поле Опытнопольского сельского округа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1 800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bookmarkStart w:name="z102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в городе Алматы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"Акбулак" со сносом существующей школы № 154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"Карасу"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"Самгау"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"Теректи"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проспекту Рыскулова и улицы Сағи Әшімов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проспекту Райымбека, 210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со сносом существующей школы № 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Егизбаева, 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пересечении улиц Розыбакиева-Кожабекова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пересечении улиц Розыбакиева-Левитана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Жетысуский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на улице Бурундайской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Южнее Кульджинского шоссе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Наурызбайский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"Курамыс"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Сабденова микрорайона "Шугыла"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С. Жунисова, 2/41, микрорайона "Шугыла"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"Шугыла"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жилого комплекса "Нурлы Дала", по проспекту Райымбека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"Кайрат" на участке 297/4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"Кайрат" 153/16-153/17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производственного кооператива имени Д. Кунаева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"Кайрат"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</w:tbl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в городе Астане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К. Кайсенова в районе дома № 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улиц Орынбор и № 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южнее жилого массива "Тельман"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проспекта Мәңгілік Ел и улицы Е-497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улицы Е699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проспекта Кабанбай батыра – улицы Сығанақ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Алматы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по улице А. Байтурсынова в районе дома № 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улиц Ш. Қалдаяқова и А-30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проспекта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Кудайбердыулы и улицы И. Жансугурова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улиц А-102 и А-104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улиц М. Төлебаева и Бурабай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Байқоңыр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улиц А. Иманова и Егемен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Сарыарқа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улиц С-189 и 12-207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"Коктал", в районе пересечения улиц Ұлытау и Наурыз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Нұра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проспекта Ұлы дала и улицы Эллингтон-16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жилом массиве "Уркер", в районе пересечения улиц Наурызбай батыра и Исатай батыра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улиц Е17 и Е26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улиц Толе би и участок 57А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улиц Е48 и Е77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улиц Е796 и Е899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квадрате улиц Е127, Е368, Е418 и Е535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улиц Төле би и № 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районе пересечения улиц Е30, Е751 и Е796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ввода новых ученических мест в городе Шымкенте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и условное 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объекта (ученических мест в одну смену)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"Нуршуак"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"Нуршуак" (Ынтымак)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"Жанатурлан"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"Акжар" (Аргымак)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квартале № 276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"Улагат"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"Юго-Восток"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"Таскен"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"Туран-2"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"Туран-2"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"Нуртас"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школы в микрорайоне "Бозарык"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1079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пилотному национальному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проекту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"Комфортная школа"</w:t>
            </w:r>
          </w:p>
        </w:tc>
      </w:tr>
    </w:tbl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действий</w:t>
      </w:r>
      <w:r>
        <w:br/>
      </w:r>
      <w:r>
        <w:rPr>
          <w:rFonts w:ascii="Times New Roman"/>
          <w:b/>
          <w:i w:val="false"/>
          <w:color w:val="000000"/>
        </w:rPr>
        <w:t>по реализации пилотного национального проекта в области образования "Комфортная школа"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 1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 2026 года ввести в эксплуатацию новые ученические места в городах и сельских населенных пунктах в количестве не менее 460 400 (при двусменном обучении) для покрытия текущего и прогнозируемого дефицита ученических мест"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"Ввод не менее 460 400 новых ученических мест (при двухсменном обучении), соответствующих требованиям национального проекта": в 2024 году – 260600 новых ученических мест (при двухсменном обучении), в 2025 году – 199800 новых ученических мест (при двухсменном обучении).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Показатель 2. "Доля аварийных школ с проектной мощностью более 300 мест": в 2023 году – 0,2 %, 2024 году – 0,2 %, 2025 году – 0,1 %.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"Доля школ с трехсменным обучением в организациях среднего образования с проектной мощностью более 300 мест": в 2023 году – 1,2 %, 2024 году – 1,2 %, 2025 году – 0,6 %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Определение МИО механизмов реализации ввода новых ученических мест в разрезе предполагаемых объектов организаций среднего образования (посредством целевого строительства, в рамках ГЧП, либо выкупа как товар) с учетом плана ввода новых ученических мест по годам в разрезе регионов, предусмотренного приложением 10 к Национальному проекту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МИО в рамках определенных механизмов перечень по объектам с началом строительства в 2023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2022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МИО в рамках определенных механизмов перечень по объектам с началом строительства в 2024 – 2025 годах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Разработка 37 ПСД по единому стандарту национального проекта для повторного применения (по 6 типам школ для пяти климатических/сейсмических зон, по 1 типу школ на 2500 ученических мест для одной климатической/сейсмической зоны, 6 индивидуальных проектов)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положительное заключение комплексной вневедомственной экспертизы государственной экспертной организации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бюджет/Национальный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согласованию),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Размещение 37 ПСД по единому стандарту национального проекта для повторного применения в государственном банке ПСД с положительным заключением комплексной вневедомственной экспертизы государственной экспертной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полугодие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 Заключение гражданско-правовых сделок между МИО и дирекцией на реализацию бюджетных инвестиционных проектов "под ключ"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января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5. Предоставление земельных участков для целевого строительства объектов организаций среднего образования (БИП через АО "Samruk-Kazyna Construction"), проектов, реализуемых по механизму ГЧП, на каждый объект, предусмотренный в утвержденном перечне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МИО о предоставлении права временного безвозмездного землепользования на период строительства объектов организаций среднего образования в рамках реализации национального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установленные сроки для объектов с началом строительства в 2023 году;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 по объектам с началом строительства в 2024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6. Подключение земельных участков к временной ИКИ, в том числе водоснабжению, водоотведению, электроснабжению, необходимой для начала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документы на временное подключение к 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7. Подключение земельных участков к постоянной 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 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августа года ввода объекта в эксплуатацию (согласно приложению 10 к национальному проекту)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8. Привязка ПСД к земельному участку, обеспечение проведения комплексной вневедомственной экспертизы государственной экспертной организацией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с положительным заключением комплексной вневедомственной экспертизы государственной экспертной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2023 года по объектам с началом строительства в 2023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бюджет/Национальный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согласованию),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9. Разработка и обеспечение функционирования информационной системы, функционирование которой обеспечивается дирекцией, по мониторингу хода строительства всех объектов с обеспечением широкого доступа всем заинтересованным сторонам и общественности до полного завершения строительства объектов в рамках национального проекта (видеонаблюдение, фотоотчет, автоматизированный мониторинг за ходом СМР, электронные отчеты инжиниринговых услуг, внутристрановой ценности)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по мониторингу хода строительства объектов в рамках национального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10. Начало строительства/выкуп 460 400 новых ученических мест (при двухсменном обучении), соответствующих требованиям национального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республиканский бюджет/ Национальный фонд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11. Ввод 460 400 новых ученических мест (при двухсменном обучении)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Казахстан,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ввода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бюджет/ Национальный фонд 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№ 2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"Создание комфортной и безопасной образовательной среды в организациях среднего образования, вводимых в рамках национального проекта"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"Доля вводимых школ, соответствующих требованиям комфортной школы, от общего количества вводимых школ" – 100 %,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2024 году – 51,6 %, из них: в городе – 31,3 %, на селе – 20,3 %;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2025 году – 100 %, из них: в городе – 57,2 %, на селе – 42,8 %.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12. Соблюдение при вводе в эксплуатацию комфортных школ единых требований не ниже норм оснащения оборудованием и мебелью, утвержденных приказом Министра образования и науки Республики Казахстан от 22 января 2016 года № 70, предъявляемых к качеству закупаемого оборудования при оснащении кабинетов физики, химии, биологии с учебными лабораториями, компьютерных классов, кабинетов интеллектум, робототехники, STEM-лаборатории, кабинетов дополнительного образования, библиотек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плану ввода объектов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"Samruk-Kazyna Construction" (по согласованию),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13. Обеспечение МИО функционирования введенных в рамках национального проекта объектов организаций среднего образования и их заполняемость учащимися в объеме не ниже их проектной мощности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 и данные в НОБД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ввода объектов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14. Обеспечение объектов организаций среднего образования, строящихся в рамках национального проекта, доступом к сети Интернет со скоростью не менее 100 Мбит/с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плану ввода объектов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15. Проведение приемочной комиссией приемки построенных/выкупленных зданий школ в эксплуатацию на предмет их соответствия требованиям комфортной школы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приема-передачи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2024 – 2025 годов по мере ввода объектов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"Samruk-Kazyna Construction" (по согласованию),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 с привлечением представителей Общественного совета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регионального филиала НПП "Атамекен" (по согласованию), неправительственных организаций (по согласованию), экспертных сообществ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16. Совершенствование нормативных правовых и иных документов, регламентирующих строительство и функционирование школ в рамках национального проекта,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и иные 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2022 года,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МФ, МНЭ, МЮ, МПС, МЗ, МЧС, МЦРИАП, АО "ФНБ "Самрук-Қазына"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Бюджетный кодекс Республики Казахстан в части регулирования процедур реализации национального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МФ, МНЭ, МЮ,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Закон Республики Казахстан "Об образовании" в части приобретения товаров, работ, услуг в рамках национального проекта без применения норм законодательства Республики Казахстан о государственных закупках, а также особенностей регулирования процедур реализации национального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нормативный правовой акт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МФ,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МЮ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(или) дополнений в приказ Министра образования и науки Республики Казахстан от 27 ноября 2017 года № 597 (зарегистрирован в реестре государственной регистрации нормативных правовых актов под № 16137) "Об утверждении Методики подушевого нормативного финансирования дошкольного воспитания и обучения, среднего образования, а также технического и профессионального, послесреднего образования с учетом кредитной технологии обучения" в части установления: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 расходов на амортизацию зданий организаций среднего образования за каждое вновь введенное путем строительства ученическое место в рамках государственно-частного партнерства, выплачиваемого частному партнеру в размере, рассчитанном согласно стоимости объекта, которая определена из расчета стоимости одного ученического места с учетом проектной мощности школ;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повышенного размера подушевого нормативного финансирования для частных организаций образования, вводимых по четвертому механизму национального проекта.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августа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(или) дополнений в приказ председателя Комитета по делам строительства, жилищно-коммунального хозяйства и управлению земельными ресурсами Министерства национальной экономики Республики Казахстан от 29 декабря 2014 года № 156-НҚ "Об утверждении новой нормативной базы строительной отрасли" в части возможности проектирования школы высотой 5 этажей во всех регионах (аналогично этажности, установленной для столицы)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КДСиЖКХ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КДСиЖКХ,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МЧС, МП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(или) дополнений в приказ Министра здравоохранения Республики Казахстан от 5 августа 2021 года № ҚР ДСМ-76 (зарегистрирован в реестре государственной регистрации нормативных правовых актов под № 23890) "Об утверждении Санитарных правил "Санитарно-эпидемиологические требования к объектам образования" в части установления возможности размещения помещений объектов образования в цокольных этажах зданий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МП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приказа Министра просвещения Республики Казахстан "Об утверждении методики и Правил определения объемов расходов на содержание государственных объектов среднего образования, введенных в рамках пилотного национального проекта в области образования"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приказа Министра просвещения Республики Казахстан "Об утверждении Правил определения частного партнера и заключения договора государственно-частного партнерства в области образования"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приказа Министра просвещения Республики Казахстан "Об утверждении порядка планирования и реализации бюджетных инвестиций, процедур исполнения бюджета в рамках пилотного национального проекта в области образования" по согласованию с уполномоченными органами по исполнению бюджета, бюджетному планированию и государственному планированию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МФ, МНЭ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порядок осуществления закупок акционерным обществом "Фонд национального благосостояния "Самрук-Қазына" и юридическими лицами, пятьдесят и более процентов голосующих акций (долей участия) в которых прямо или косвенно принадлежат акционерному обществу "Фонд национального благосостояния "Самрук-Қазына" на праве собственности или доверительного управления, от 3 марта 2022 года № 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совета директоров АО "ФНБ "Самрук-Қазына"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 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17. Создание проектной команды из числа представителей педагогической и родительской общественности, депутатов маслихатов всех уровней для участия в мониторинге реализации национального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декабря 2023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</w:tbl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НПП "Атамекен" – Национальная палата предпринимателей Республики Казахстан "Атамекен"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МЮ – Министерство юстиции Республики Казахстан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БИП – бюджетный инвестиционный проект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АО "Samruk-Kazyna Construction", дирекция – акционерное общество "Samruk-Kazyna Construction"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МЗ – Министерство здравоохранения Республики Казахстан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МИО – местные исполнительные органы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ПСД – проектно-сметная документация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ИКИ – инженерно-коммуникационная инфраструктура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МФ – Министерство финансов Республики Казахстан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КДСиЖКХ – Комитет по делам строительства и жилищно-коммунального хозяйства Министерства промышленности и строительства Республики Казахстан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СМР – строительно-монтажные работы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Общественный совет – консультативно-совещательный, наблюдательный орган, образуемый органом местного государственного управления по вопросам его компетенции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государственная экспертная организация – республиканское государственное предприятие на праве хозяйственного ведения "Государственная вневедомственная экспертиза проектов" (РГП "Госэкспертиза") Комитета по делам строительства и жилищно-коммунального хозяйства Министерства промышленности и строительства Республики Казахстан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ГЧП – государственно-частное партнерство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МП – Министерство просвещения Республики Казахстан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МПС – Министерство промышленности и строительства Республики Казахстан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АО "ФНБ "Самрук-Қазына" – акционерное общество "Фонд национального благосостояния "Самрук-Қазына"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МЧС – Министерство по чрезвычайным ситуациям Республики Казахстан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национальный проект – пилотный национальный проект в области образования "Комфортная школа"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НОБД – информационная система "Национальная образовательная база данных" Министерства просвещения Республики Казахстан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МНЭ – Министерство национальной экономики Республики Казахстан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МЦРИАП – Министерство цифрового развития, инноваций и аэрокосмической промышленности Республики Казахстан</w:t>
      </w:r>
    </w:p>
    <w:bookmarkEnd w:id="138"/>
    <w:bookmarkStart w:name="z15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