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083f" w14:textId="6230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о техническом порядке расчетов по клиринговым счетам между Республикой Казахстан 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2024 года № 1076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Денонсировать Соглашение о техническом порядке расчетов по клиринговым счетам между Республикой Казахстан и Республикой Узбекистан, совершенное в Алматы 9 февраля 1994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уведомить Правительство Республики Узбекистан о намерении Правительства Республики Казахстан денонсировать Соглашение, указанное в пункте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