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a0bb0" w14:textId="f4a0b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Министерства внутренних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декабря 2024 года № 1066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Создать государственное учреждение "Управление полиции района "Сарайшық" Департамента полиции города Астаны Министерства внутренних дел Республики Казахстан".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финансирование указанного государственного учреждения осуществляется за счет и в пределах средств, предусмотренных в республиканском бюджете на содержание Министерства внутренних дел Республики Казахстан и местном бюджете.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июня 2005 года № 607 "Вопросы Министерства внутренних дел Республики Казахстан" следующие изменение и дополнение: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внутренних дел Республики Казахстан, утвержденном указанным постановлением: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территориальных органов, находящихся в ведении Министерства, и территориальных подразделений его ведомств: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"1. Министерство внутренних дел Республики Казахстан":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21-2, следующего содержания: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"21-2. Управление полиции района "Сарайшық" Департамента полиции города Астаны Министерства внутренних дел Республики Казахстан.";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227, изложить в следующей редакции: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"227. Управление полиции Сарыагашского района Департамента полиции Туркестанской области Министерства внутренних дел Республики Казахстан.".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Министерству внутренних дел Республики Казахстан в установленном законодательством порядке принять меры, вытекающие из настоящего постановления.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подписания.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