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b4ee" w14:textId="a55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2024 года № 1057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Абдрееву Шолпан Токтаровну – председателя Комитета по правам интеллектуальной собственности Министерства юстиции Республики Казахстан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Ахметова Сабита Мейрамовича – директора республиканского государственного предприятия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 заместителем полномочного представителя Республики Казахстан в Административном совете Евразийской патентной организации.".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