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a838" w14:textId="b5da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2025 – 2027 годы"</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2024 года № 1046.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01.01.2025.</w:t>
      </w:r>
    </w:p>
    <w:bookmarkStart w:name="z6"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Принять к исполнению республиканский бюджет на 2025 – 2027 годы, в том числе на 2025 год, в следующих объемах:</w:t>
      </w:r>
    </w:p>
    <w:bookmarkEnd w:id="1"/>
    <w:bookmarkStart w:name="z368" w:id="2"/>
    <w:p>
      <w:pPr>
        <w:spacing w:after="0"/>
        <w:ind w:left="0"/>
        <w:jc w:val="both"/>
      </w:pPr>
      <w:r>
        <w:rPr>
          <w:rFonts w:ascii="Times New Roman"/>
          <w:b w:val="false"/>
          <w:i w:val="false"/>
          <w:color w:val="000000"/>
          <w:sz w:val="28"/>
        </w:rPr>
        <w:t>
      1) доходы – 21 392 054 673 тысячи тенге, в том числе по:</w:t>
      </w:r>
    </w:p>
    <w:bookmarkEnd w:id="2"/>
    <w:bookmarkStart w:name="z369" w:id="3"/>
    <w:p>
      <w:pPr>
        <w:spacing w:after="0"/>
        <w:ind w:left="0"/>
        <w:jc w:val="both"/>
      </w:pPr>
      <w:r>
        <w:rPr>
          <w:rFonts w:ascii="Times New Roman"/>
          <w:b w:val="false"/>
          <w:i w:val="false"/>
          <w:color w:val="000000"/>
          <w:sz w:val="28"/>
        </w:rPr>
        <w:t>
      налоговым поступлениям – 15 193 343 932 тысячи тенге;</w:t>
      </w:r>
    </w:p>
    <w:bookmarkEnd w:id="3"/>
    <w:bookmarkStart w:name="z370" w:id="4"/>
    <w:p>
      <w:pPr>
        <w:spacing w:after="0"/>
        <w:ind w:left="0"/>
        <w:jc w:val="both"/>
      </w:pPr>
      <w:r>
        <w:rPr>
          <w:rFonts w:ascii="Times New Roman"/>
          <w:b w:val="false"/>
          <w:i w:val="false"/>
          <w:color w:val="000000"/>
          <w:sz w:val="28"/>
        </w:rPr>
        <w:t>
      неналоговым поступлениям – 435 325 855 тысяч тенге;</w:t>
      </w:r>
    </w:p>
    <w:bookmarkEnd w:id="4"/>
    <w:bookmarkStart w:name="z371" w:id="5"/>
    <w:p>
      <w:pPr>
        <w:spacing w:after="0"/>
        <w:ind w:left="0"/>
        <w:jc w:val="both"/>
      </w:pPr>
      <w:r>
        <w:rPr>
          <w:rFonts w:ascii="Times New Roman"/>
          <w:b w:val="false"/>
          <w:i w:val="false"/>
          <w:color w:val="000000"/>
          <w:sz w:val="28"/>
        </w:rPr>
        <w:t>
      поступлениям от продажи основного капитала – 5 200 000 тысяч тенге;</w:t>
      </w:r>
    </w:p>
    <w:bookmarkEnd w:id="5"/>
    <w:bookmarkStart w:name="z372" w:id="6"/>
    <w:p>
      <w:pPr>
        <w:spacing w:after="0"/>
        <w:ind w:left="0"/>
        <w:jc w:val="both"/>
      </w:pPr>
      <w:r>
        <w:rPr>
          <w:rFonts w:ascii="Times New Roman"/>
          <w:b w:val="false"/>
          <w:i w:val="false"/>
          <w:color w:val="000000"/>
          <w:sz w:val="28"/>
        </w:rPr>
        <w:t>
      поступлениям трансфертов – 5 758 184 886 тысяч тенге;</w:t>
      </w:r>
    </w:p>
    <w:bookmarkEnd w:id="6"/>
    <w:bookmarkStart w:name="z373" w:id="7"/>
    <w:p>
      <w:pPr>
        <w:spacing w:after="0"/>
        <w:ind w:left="0"/>
        <w:jc w:val="both"/>
      </w:pPr>
      <w:r>
        <w:rPr>
          <w:rFonts w:ascii="Times New Roman"/>
          <w:b w:val="false"/>
          <w:i w:val="false"/>
          <w:color w:val="000000"/>
          <w:sz w:val="28"/>
        </w:rPr>
        <w:t>
      2) затраты – 25 193 777 715 тысяч тенге;</w:t>
      </w:r>
    </w:p>
    <w:bookmarkEnd w:id="7"/>
    <w:bookmarkStart w:name="z374" w:id="8"/>
    <w:p>
      <w:pPr>
        <w:spacing w:after="0"/>
        <w:ind w:left="0"/>
        <w:jc w:val="both"/>
      </w:pPr>
      <w:r>
        <w:rPr>
          <w:rFonts w:ascii="Times New Roman"/>
          <w:b w:val="false"/>
          <w:i w:val="false"/>
          <w:color w:val="000000"/>
          <w:sz w:val="28"/>
        </w:rPr>
        <w:t>
      3) чистое бюджетное кредитование – 252 140 981 тысяча тенге, в том числе:</w:t>
      </w:r>
    </w:p>
    <w:bookmarkEnd w:id="8"/>
    <w:bookmarkStart w:name="z375" w:id="9"/>
    <w:p>
      <w:pPr>
        <w:spacing w:after="0"/>
        <w:ind w:left="0"/>
        <w:jc w:val="both"/>
      </w:pPr>
      <w:r>
        <w:rPr>
          <w:rFonts w:ascii="Times New Roman"/>
          <w:b w:val="false"/>
          <w:i w:val="false"/>
          <w:color w:val="000000"/>
          <w:sz w:val="28"/>
        </w:rPr>
        <w:t>
      бюджетные кредиты – 510 480 002 тысячи тенге;</w:t>
      </w:r>
    </w:p>
    <w:bookmarkEnd w:id="9"/>
    <w:bookmarkStart w:name="z376" w:id="10"/>
    <w:p>
      <w:pPr>
        <w:spacing w:after="0"/>
        <w:ind w:left="0"/>
        <w:jc w:val="both"/>
      </w:pPr>
      <w:r>
        <w:rPr>
          <w:rFonts w:ascii="Times New Roman"/>
          <w:b w:val="false"/>
          <w:i w:val="false"/>
          <w:color w:val="000000"/>
          <w:sz w:val="28"/>
        </w:rPr>
        <w:t>
      погашение бюджетных кредитов – 258 339 021 тысяча тенге;</w:t>
      </w:r>
    </w:p>
    <w:bookmarkEnd w:id="10"/>
    <w:bookmarkStart w:name="z377" w:id="11"/>
    <w:p>
      <w:pPr>
        <w:spacing w:after="0"/>
        <w:ind w:left="0"/>
        <w:jc w:val="both"/>
      </w:pPr>
      <w:r>
        <w:rPr>
          <w:rFonts w:ascii="Times New Roman"/>
          <w:b w:val="false"/>
          <w:i w:val="false"/>
          <w:color w:val="000000"/>
          <w:sz w:val="28"/>
        </w:rPr>
        <w:t>
      4) сальдо по операциям с финансовыми активами – 46 891 300 тысяч тенге, в том числе:</w:t>
      </w:r>
    </w:p>
    <w:bookmarkEnd w:id="11"/>
    <w:bookmarkStart w:name="z378" w:id="12"/>
    <w:p>
      <w:pPr>
        <w:spacing w:after="0"/>
        <w:ind w:left="0"/>
        <w:jc w:val="both"/>
      </w:pPr>
      <w:r>
        <w:rPr>
          <w:rFonts w:ascii="Times New Roman"/>
          <w:b w:val="false"/>
          <w:i w:val="false"/>
          <w:color w:val="000000"/>
          <w:sz w:val="28"/>
        </w:rPr>
        <w:t>
      приобретение финансовых активов – 46 891 300 тысяч тенге;</w:t>
      </w:r>
    </w:p>
    <w:bookmarkEnd w:id="12"/>
    <w:bookmarkStart w:name="z379" w:id="13"/>
    <w:p>
      <w:pPr>
        <w:spacing w:after="0"/>
        <w:ind w:left="0"/>
        <w:jc w:val="both"/>
      </w:pPr>
      <w:r>
        <w:rPr>
          <w:rFonts w:ascii="Times New Roman"/>
          <w:b w:val="false"/>
          <w:i w:val="false"/>
          <w:color w:val="000000"/>
          <w:sz w:val="28"/>
        </w:rPr>
        <w:t>
      5) дефицит бюджета – -4 100 755 323 тысячи тенге или 2,7 процента к валовому внутреннему продукту страны;</w:t>
      </w:r>
    </w:p>
    <w:bookmarkEnd w:id="13"/>
    <w:bookmarkStart w:name="z380" w:id="14"/>
    <w:p>
      <w:pPr>
        <w:spacing w:after="0"/>
        <w:ind w:left="0"/>
        <w:jc w:val="both"/>
      </w:pPr>
      <w:r>
        <w:rPr>
          <w:rFonts w:ascii="Times New Roman"/>
          <w:b w:val="false"/>
          <w:i w:val="false"/>
          <w:color w:val="000000"/>
          <w:sz w:val="28"/>
        </w:rPr>
        <w:t>
      6) ненефтяной дефицит бюджета – -11 000 455 323 тысячи тенге или 7,3 процента к валовому внутреннему продукту страны;</w:t>
      </w:r>
    </w:p>
    <w:bookmarkEnd w:id="14"/>
    <w:bookmarkStart w:name="z381" w:id="15"/>
    <w:p>
      <w:pPr>
        <w:spacing w:after="0"/>
        <w:ind w:left="0"/>
        <w:jc w:val="both"/>
      </w:pPr>
      <w:r>
        <w:rPr>
          <w:rFonts w:ascii="Times New Roman"/>
          <w:b w:val="false"/>
          <w:i w:val="false"/>
          <w:color w:val="000000"/>
          <w:sz w:val="28"/>
        </w:rPr>
        <w:t>
      7) финансирование дефицита бюджета – 4 100 755 323 тысячи тенге.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07.03.2025 </w:t>
      </w:r>
      <w:r>
        <w:rPr>
          <w:rFonts w:ascii="Times New Roman"/>
          <w:b w:val="false"/>
          <w:i w:val="false"/>
          <w:color w:val="000000"/>
          <w:sz w:val="28"/>
        </w:rPr>
        <w:t>№ 131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Утвердить:</w:t>
      </w:r>
    </w:p>
    <w:bookmarkEnd w:id="16"/>
    <w:bookmarkStart w:name="z23" w:id="17"/>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7"/>
    <w:bookmarkStart w:name="z24" w:id="18"/>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Министерства обороны, Управления Делами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(для служебного пользования);</w:t>
      </w:r>
    </w:p>
    <w:bookmarkEnd w:id="18"/>
    <w:bookmarkStart w:name="z25" w:id="19"/>
    <w:p>
      <w:pPr>
        <w:spacing w:after="0"/>
        <w:ind w:left="0"/>
        <w:jc w:val="both"/>
      </w:pPr>
      <w:r>
        <w:rPr>
          <w:rFonts w:ascii="Times New Roman"/>
          <w:b w:val="false"/>
          <w:i w:val="false"/>
          <w:color w:val="000000"/>
          <w:sz w:val="28"/>
        </w:rPr>
        <w:t xml:space="preserve">
      3)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xml:space="preserve">
      4)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xml:space="preserve">
      5)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21"/>
    <w:bookmarkStart w:name="z28" w:id="22"/>
    <w:p>
      <w:pPr>
        <w:spacing w:after="0"/>
        <w:ind w:left="0"/>
        <w:jc w:val="both"/>
      </w:pPr>
      <w:r>
        <w:rPr>
          <w:rFonts w:ascii="Times New Roman"/>
          <w:b w:val="false"/>
          <w:i w:val="false"/>
          <w:color w:val="000000"/>
          <w:sz w:val="28"/>
        </w:rPr>
        <w:t xml:space="preserve">
      6) распределение сумм целевых текущих трансфертов бюджету Мангистауской области на обеспечение ветеринарной безопасности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2"/>
    <w:bookmarkStart w:name="z29" w:id="23"/>
    <w:p>
      <w:pPr>
        <w:spacing w:after="0"/>
        <w:ind w:left="0"/>
        <w:jc w:val="both"/>
      </w:pPr>
      <w:r>
        <w:rPr>
          <w:rFonts w:ascii="Times New Roman"/>
          <w:b w:val="false"/>
          <w:i w:val="false"/>
          <w:color w:val="000000"/>
          <w:sz w:val="28"/>
        </w:rPr>
        <w:t xml:space="preserve">
      7)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3"/>
    <w:bookmarkStart w:name="z30" w:id="24"/>
    <w:p>
      <w:pPr>
        <w:spacing w:after="0"/>
        <w:ind w:left="0"/>
        <w:jc w:val="both"/>
      </w:pPr>
      <w:r>
        <w:rPr>
          <w:rFonts w:ascii="Times New Roman"/>
          <w:b w:val="false"/>
          <w:i w:val="false"/>
          <w:color w:val="000000"/>
          <w:sz w:val="28"/>
        </w:rPr>
        <w:t xml:space="preserve">
      8)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24"/>
    <w:bookmarkStart w:name="z31" w:id="25"/>
    <w:p>
      <w:pPr>
        <w:spacing w:after="0"/>
        <w:ind w:left="0"/>
        <w:jc w:val="both"/>
      </w:pPr>
      <w:r>
        <w:rPr>
          <w:rFonts w:ascii="Times New Roman"/>
          <w:b w:val="false"/>
          <w:i w:val="false"/>
          <w:color w:val="000000"/>
          <w:sz w:val="28"/>
        </w:rPr>
        <w:t xml:space="preserve">
      9)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5"/>
    <w:bookmarkStart w:name="z32" w:id="26"/>
    <w:p>
      <w:pPr>
        <w:spacing w:after="0"/>
        <w:ind w:left="0"/>
        <w:jc w:val="both"/>
      </w:pPr>
      <w:r>
        <w:rPr>
          <w:rFonts w:ascii="Times New Roman"/>
          <w:b w:val="false"/>
          <w:i w:val="false"/>
          <w:color w:val="000000"/>
          <w:sz w:val="28"/>
        </w:rPr>
        <w:t xml:space="preserve">
      10)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26"/>
    <w:bookmarkStart w:name="z33" w:id="27"/>
    <w:p>
      <w:pPr>
        <w:spacing w:after="0"/>
        <w:ind w:left="0"/>
        <w:jc w:val="both"/>
      </w:pPr>
      <w:r>
        <w:rPr>
          <w:rFonts w:ascii="Times New Roman"/>
          <w:b w:val="false"/>
          <w:i w:val="false"/>
          <w:color w:val="000000"/>
          <w:sz w:val="28"/>
        </w:rPr>
        <w:t xml:space="preserve">
      11)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27"/>
    <w:bookmarkStart w:name="z34" w:id="28"/>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28"/>
    <w:bookmarkStart w:name="z35" w:id="29"/>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29"/>
    <w:bookmarkStart w:name="z36" w:id="30"/>
    <w:p>
      <w:pPr>
        <w:spacing w:after="0"/>
        <w:ind w:left="0"/>
        <w:jc w:val="both"/>
      </w:pPr>
      <w:r>
        <w:rPr>
          <w:rFonts w:ascii="Times New Roman"/>
          <w:b w:val="false"/>
          <w:i w:val="false"/>
          <w:color w:val="000000"/>
          <w:sz w:val="28"/>
        </w:rPr>
        <w:t xml:space="preserve">
      14)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дошкольного образования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30"/>
    <w:bookmarkStart w:name="z37" w:id="31"/>
    <w:p>
      <w:pPr>
        <w:spacing w:after="0"/>
        <w:ind w:left="0"/>
        <w:jc w:val="both"/>
      </w:pPr>
      <w:r>
        <w:rPr>
          <w:rFonts w:ascii="Times New Roman"/>
          <w:b w:val="false"/>
          <w:i w:val="false"/>
          <w:color w:val="000000"/>
          <w:sz w:val="28"/>
        </w:rPr>
        <w:t xml:space="preserve">
      15)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образования, за исключением организаций дополнительного образования для взрослых,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31"/>
    <w:bookmarkStart w:name="z38" w:id="32"/>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в частных организациях среднего образования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32"/>
    <w:bookmarkStart w:name="z39" w:id="33"/>
    <w:p>
      <w:pPr>
        <w:spacing w:after="0"/>
        <w:ind w:left="0"/>
        <w:jc w:val="both"/>
      </w:pPr>
      <w:r>
        <w:rPr>
          <w:rFonts w:ascii="Times New Roman"/>
          <w:b w:val="false"/>
          <w:i w:val="false"/>
          <w:color w:val="000000"/>
          <w:sz w:val="28"/>
        </w:rPr>
        <w:t xml:space="preserve">
      17)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33"/>
    <w:bookmarkStart w:name="z40" w:id="34"/>
    <w:p>
      <w:pPr>
        <w:spacing w:after="0"/>
        <w:ind w:left="0"/>
        <w:jc w:val="both"/>
      </w:pPr>
      <w:r>
        <w:rPr>
          <w:rFonts w:ascii="Times New Roman"/>
          <w:b w:val="false"/>
          <w:i w:val="false"/>
          <w:color w:val="000000"/>
          <w:sz w:val="28"/>
        </w:rPr>
        <w:t xml:space="preserve">
      18)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34"/>
    <w:bookmarkStart w:name="z41" w:id="35"/>
    <w:p>
      <w:pPr>
        <w:spacing w:after="0"/>
        <w:ind w:left="0"/>
        <w:jc w:val="both"/>
      </w:pPr>
      <w:r>
        <w:rPr>
          <w:rFonts w:ascii="Times New Roman"/>
          <w:b w:val="false"/>
          <w:i w:val="false"/>
          <w:color w:val="000000"/>
          <w:sz w:val="28"/>
        </w:rPr>
        <w:t xml:space="preserve">
      19) распределение сумм целевых текущих трансфертов областным бюджетам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35"/>
    <w:bookmarkStart w:name="z42" w:id="36"/>
    <w:p>
      <w:pPr>
        <w:spacing w:after="0"/>
        <w:ind w:left="0"/>
        <w:jc w:val="both"/>
      </w:pPr>
      <w:r>
        <w:rPr>
          <w:rFonts w:ascii="Times New Roman"/>
          <w:b w:val="false"/>
          <w:i w:val="false"/>
          <w:color w:val="000000"/>
          <w:sz w:val="28"/>
        </w:rPr>
        <w:t xml:space="preserve">
      20)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36"/>
    <w:bookmarkStart w:name="z43" w:id="37"/>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37"/>
    <w:bookmarkStart w:name="z44" w:id="38"/>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здравоохранения местных исполнительных органов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38"/>
    <w:bookmarkStart w:name="z45" w:id="39"/>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бюджетам городов республиканского значения, столицы на приобретение жилищ коммунального жилищного фонда для социально уязвимых слоев населения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39"/>
    <w:bookmarkStart w:name="z46" w:id="40"/>
    <w:p>
      <w:pPr>
        <w:spacing w:after="0"/>
        <w:ind w:left="0"/>
        <w:jc w:val="both"/>
      </w:pPr>
      <w:r>
        <w:rPr>
          <w:rFonts w:ascii="Times New Roman"/>
          <w:b w:val="false"/>
          <w:i w:val="false"/>
          <w:color w:val="000000"/>
          <w:sz w:val="28"/>
        </w:rPr>
        <w:t xml:space="preserve">
      24) распределение сумм целевых текущих трансфертов бюджету Мангистауской области на обеспечение радиационной безопасности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40"/>
    <w:bookmarkStart w:name="z47" w:id="41"/>
    <w:p>
      <w:pPr>
        <w:spacing w:after="0"/>
        <w:ind w:left="0"/>
        <w:jc w:val="both"/>
      </w:pPr>
      <w:r>
        <w:rPr>
          <w:rFonts w:ascii="Times New Roman"/>
          <w:b w:val="false"/>
          <w:i w:val="false"/>
          <w:color w:val="000000"/>
          <w:sz w:val="28"/>
        </w:rPr>
        <w:t xml:space="preserve">
      25)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41"/>
    <w:bookmarkStart w:name="z48" w:id="42"/>
    <w:p>
      <w:pPr>
        <w:spacing w:after="0"/>
        <w:ind w:left="0"/>
        <w:jc w:val="both"/>
      </w:pPr>
      <w:r>
        <w:rPr>
          <w:rFonts w:ascii="Times New Roman"/>
          <w:b w:val="false"/>
          <w:i w:val="false"/>
          <w:color w:val="000000"/>
          <w:sz w:val="28"/>
        </w:rPr>
        <w:t xml:space="preserve">
      26)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42"/>
    <w:bookmarkStart w:name="z49" w:id="43"/>
    <w:p>
      <w:pPr>
        <w:spacing w:after="0"/>
        <w:ind w:left="0"/>
        <w:jc w:val="both"/>
      </w:pPr>
      <w:r>
        <w:rPr>
          <w:rFonts w:ascii="Times New Roman"/>
          <w:b w:val="false"/>
          <w:i w:val="false"/>
          <w:color w:val="000000"/>
          <w:sz w:val="28"/>
        </w:rPr>
        <w:t xml:space="preserve">
      27) распределение сумм целевых текущих трансфертов областным бюджетам на обеспечение и проведение выборов акимов районов (городов областного значения)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43"/>
    <w:bookmarkStart w:name="z50" w:id="44"/>
    <w:p>
      <w:pPr>
        <w:spacing w:after="0"/>
        <w:ind w:left="0"/>
        <w:jc w:val="both"/>
      </w:pPr>
      <w:r>
        <w:rPr>
          <w:rFonts w:ascii="Times New Roman"/>
          <w:b w:val="false"/>
          <w:i w:val="false"/>
          <w:color w:val="000000"/>
          <w:sz w:val="28"/>
        </w:rPr>
        <w:t xml:space="preserve">
      28)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44"/>
    <w:bookmarkStart w:name="z51" w:id="45"/>
    <w:p>
      <w:pPr>
        <w:spacing w:after="0"/>
        <w:ind w:left="0"/>
        <w:jc w:val="both"/>
      </w:pPr>
      <w:r>
        <w:rPr>
          <w:rFonts w:ascii="Times New Roman"/>
          <w:b w:val="false"/>
          <w:i w:val="false"/>
          <w:color w:val="000000"/>
          <w:sz w:val="28"/>
        </w:rPr>
        <w:t xml:space="preserve">
      29)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45"/>
    <w:bookmarkStart w:name="z52" w:id="46"/>
    <w:p>
      <w:pPr>
        <w:spacing w:after="0"/>
        <w:ind w:left="0"/>
        <w:jc w:val="both"/>
      </w:pPr>
      <w:r>
        <w:rPr>
          <w:rFonts w:ascii="Times New Roman"/>
          <w:b w:val="false"/>
          <w:i w:val="false"/>
          <w:color w:val="000000"/>
          <w:sz w:val="28"/>
        </w:rPr>
        <w:t xml:space="preserve">
      30)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46"/>
    <w:bookmarkStart w:name="z53" w:id="47"/>
    <w:p>
      <w:pPr>
        <w:spacing w:after="0"/>
        <w:ind w:left="0"/>
        <w:jc w:val="both"/>
      </w:pPr>
      <w:r>
        <w:rPr>
          <w:rFonts w:ascii="Times New Roman"/>
          <w:b w:val="false"/>
          <w:i w:val="false"/>
          <w:color w:val="000000"/>
          <w:sz w:val="28"/>
        </w:rPr>
        <w:t xml:space="preserve">
      31) распределение сумм резерва Правительства Республики Казахстан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47"/>
    <w:bookmarkStart w:name="z54" w:id="48"/>
    <w:p>
      <w:pPr>
        <w:spacing w:after="0"/>
        <w:ind w:left="0"/>
        <w:jc w:val="both"/>
      </w:pPr>
      <w:r>
        <w:rPr>
          <w:rFonts w:ascii="Times New Roman"/>
          <w:b w:val="false"/>
          <w:i w:val="false"/>
          <w:color w:val="000000"/>
          <w:sz w:val="28"/>
        </w:rPr>
        <w:t xml:space="preserve">
      32) распределение сумм поступлений трансфертов из областных бюджетов, бюджетов городов республиканского значения, столицы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48"/>
    <w:bookmarkStart w:name="z55" w:id="49"/>
    <w:p>
      <w:pPr>
        <w:spacing w:after="0"/>
        <w:ind w:left="0"/>
        <w:jc w:val="both"/>
      </w:pPr>
      <w:r>
        <w:rPr>
          <w:rFonts w:ascii="Times New Roman"/>
          <w:b w:val="false"/>
          <w:i w:val="false"/>
          <w:color w:val="000000"/>
          <w:sz w:val="28"/>
        </w:rPr>
        <w:t xml:space="preserve">
      3.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 в срок до 15 февраля 2025 года проекты решений о порядке использования целевых текущих трансфертов областным бюджетам, бюджетам городов республиканского значения, столицы на 2025 год,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настоящего постановления.</w:t>
      </w:r>
    </w:p>
    <w:bookmarkEnd w:id="49"/>
    <w:bookmarkStart w:name="z56" w:id="50"/>
    <w:p>
      <w:pPr>
        <w:spacing w:after="0"/>
        <w:ind w:left="0"/>
        <w:jc w:val="both"/>
      </w:pPr>
      <w:r>
        <w:rPr>
          <w:rFonts w:ascii="Times New Roman"/>
          <w:b w:val="false"/>
          <w:i w:val="false"/>
          <w:color w:val="000000"/>
          <w:sz w:val="28"/>
        </w:rPr>
        <w:t xml:space="preserve">
      4. Утвердить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50"/>
    <w:bookmarkStart w:name="z57" w:id="51"/>
    <w:p>
      <w:pPr>
        <w:spacing w:after="0"/>
        <w:ind w:left="0"/>
        <w:jc w:val="both"/>
      </w:pPr>
      <w:r>
        <w:rPr>
          <w:rFonts w:ascii="Times New Roman"/>
          <w:b w:val="false"/>
          <w:i w:val="false"/>
          <w:color w:val="000000"/>
          <w:sz w:val="28"/>
        </w:rPr>
        <w:t xml:space="preserve">
      5. Утвердить перечень государственных заданий на 2025 год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51"/>
    <w:bookmarkStart w:name="z58" w:id="52"/>
    <w:p>
      <w:pPr>
        <w:spacing w:after="0"/>
        <w:ind w:left="0"/>
        <w:jc w:val="both"/>
      </w:pPr>
      <w:r>
        <w:rPr>
          <w:rFonts w:ascii="Times New Roman"/>
          <w:b w:val="false"/>
          <w:i w:val="false"/>
          <w:color w:val="000000"/>
          <w:sz w:val="28"/>
        </w:rPr>
        <w:t>
      6. Центральным исполнительным органам в срок до 1 февраля 2025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52"/>
    <w:bookmarkStart w:name="z59" w:id="53"/>
    <w:p>
      <w:pPr>
        <w:spacing w:after="0"/>
        <w:ind w:left="0"/>
        <w:jc w:val="both"/>
      </w:pPr>
      <w:r>
        <w:rPr>
          <w:rFonts w:ascii="Times New Roman"/>
          <w:b w:val="false"/>
          <w:i w:val="false"/>
          <w:color w:val="000000"/>
          <w:sz w:val="28"/>
        </w:rPr>
        <w:t>
      7. Настоящее постановление вводится в действие с 1 января 2025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2" w:id="54"/>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54"/>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Правительства РК от 07.03.2025 </w:t>
      </w:r>
      <w:r>
        <w:rPr>
          <w:rFonts w:ascii="Times New Roman"/>
          <w:b w:val="false"/>
          <w:i w:val="false"/>
          <w:color w:val="ff0000"/>
          <w:sz w:val="28"/>
        </w:rPr>
        <w:t>№ 131</w:t>
      </w:r>
      <w:r>
        <w:rPr>
          <w:rFonts w:ascii="Times New Roman"/>
          <w:b w:val="false"/>
          <w:i w:val="false"/>
          <w:color w:val="ff0000"/>
          <w:sz w:val="28"/>
        </w:rPr>
        <w:t xml:space="preserve"> (вводится в действие с 01.01.2025); от 08.05.2025 </w:t>
      </w:r>
      <w:r>
        <w:rPr>
          <w:rFonts w:ascii="Times New Roman"/>
          <w:b w:val="false"/>
          <w:i w:val="false"/>
          <w:color w:val="ff0000"/>
          <w:sz w:val="28"/>
        </w:rPr>
        <w:t>№ 314</w:t>
      </w:r>
      <w:r>
        <w:rPr>
          <w:rFonts w:ascii="Times New Roman"/>
          <w:b w:val="false"/>
          <w:i w:val="false"/>
          <w:color w:val="ff0000"/>
          <w:sz w:val="28"/>
        </w:rPr>
        <w:t xml:space="preserve"> (вводится в действие с 01.01.2025); от 18.07.2025 </w:t>
      </w:r>
      <w:r>
        <w:rPr>
          <w:rFonts w:ascii="Times New Roman"/>
          <w:b w:val="false"/>
          <w:i w:val="false"/>
          <w:color w:val="ff0000"/>
          <w:sz w:val="28"/>
        </w:rPr>
        <w:t>№ 543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1 983 002 643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190 589</w:t>
            </w:r>
          </w:p>
          <w:p>
            <w:pPr>
              <w:spacing w:after="20"/>
              <w:ind w:left="20"/>
              <w:jc w:val="both"/>
            </w:pPr>
          </w:p>
          <w:p>
            <w:pPr>
              <w:spacing w:after="20"/>
              <w:ind w:left="20"/>
              <w:jc w:val="both"/>
            </w:pPr>
            <w:r>
              <w:rPr>
                <w:rFonts w:ascii="Times New Roman"/>
                <w:b w:val="false"/>
                <w:i w:val="false"/>
                <w:color w:val="000000"/>
                <w:sz w:val="20"/>
              </w:rPr>
              <w:t>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w:t>
            </w:r>
          </w:p>
          <w:p>
            <w:pPr>
              <w:spacing w:after="20"/>
              <w:ind w:left="20"/>
              <w:jc w:val="both"/>
            </w:pPr>
          </w:p>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p>
          <w:p>
            <w:pPr>
              <w:spacing w:after="20"/>
              <w:ind w:left="20"/>
              <w:jc w:val="both"/>
            </w:pPr>
            <w:r>
              <w:rPr>
                <w:rFonts w:ascii="Times New Roman"/>
                <w:b w:val="false"/>
                <w:i w:val="false"/>
                <w:color w:val="000000"/>
                <w:sz w:val="20"/>
              </w:rPr>
              <w:t>
 551 966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25 543 006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9 041 653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по стратегическому планированию и реформам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статистической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496 400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796 423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796 423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2 492 025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4 724 773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372 031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177 563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(корректировка) по адресу: Акмолинская область, Бурабайский район, берег озера Бурабай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(корректировка)" по адресу: Акмолинская область, Бурабайский район, ГУ "ГНПП Бурабай", Боровское лесничество, квартал 109, выдел 3, озера Большое Чебачье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и зданий таможни "Коргос" (Хоргос-1)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29 781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Северо-Казахстанской области по индивидуальному проекту для IB и IIIA климатических подрайонов с обычными геологическими условиями. Корректировка 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государственной экспертизы проектно-сметной документации на строительство 3-х этажной пристройки к административному зданию Департамента по чрезвычайным ситуациям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163 003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IVА IVГ климатических подрайонов с сейсмической активностью 7 баллов в городе Туркестане, по трассе Кентау, 048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2 119 994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3 240 831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3 240 831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2 119 994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733 377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Атырау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672 695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Уральске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674 199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Кызылорде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6 470 873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6 688 699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3 443 144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4 382 271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36 693 396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53 779 758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 1-очередь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Главного командования Национальной гвардии Республики Казахстан и подразделения обеспечения в городе Астане, расположенных по адресу: жилой массив Ильинка, ул. Ақтамберді жырау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информационного комплекса для оперативно-служебной и аналитической деятельности ОВД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развитие информационной системы миграционной полиции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w:t>
            </w:r>
          </w:p>
          <w:p>
            <w:pPr>
              <w:spacing w:after="20"/>
              <w:ind w:left="20"/>
              <w:jc w:val="both"/>
            </w:pPr>
            <w:r>
              <w:rPr>
                <w:rFonts w:ascii="Times New Roman"/>
                <w:b w:val="false"/>
                <w:i w:val="false"/>
                <w:color w:val="000000"/>
                <w:sz w:val="20"/>
              </w:rPr>
              <w:t>
280 мест в учреждении УГ-157/9 КУИС МВД РК.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31 673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31 673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административного здания Кордайского районного суда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1 767 600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8 826 673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7 641 104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300 575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1 843 099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2 990 264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350 мест с пристраиваемой аудиторией и конференц-залом, расположенного по адресу: Акмолинская область, город Косшы, ул. Республика,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348 615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348 615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Талгарского района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адресу: Алматинская область, село Кеген, ул. Сатпаева, 17, угол ул. Б. Атыханулы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91 407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298 739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207 333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прокуратуры в селе Катон-Карагай Катон-Карагайского района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города Риддера Восточно-Казахстанской области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233 748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664 713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357 197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поселке Чапаево Акжаикского района Западно-Казахстанской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городе Аксай Бурлинского района Западно-Казахстанской области. Корректировка 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Чингирлауского района Западно-Казахстанской области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Теректинского района Западно-Казахстанской области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952 000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1 076 197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расположенного по адресу: город Караганда, район имени Казыбек би, микрорайон имени Байкена Ашимова, земельный участок 16А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164 365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164 365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адресу: область Жетісу, Коксуский район, сельский округ Балпыкский, село Балпык би, ул. Т. Исабаева, дом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68 964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68 964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проектно-сметной документации. Строительство административного здания в селе Железинка Железинского района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212 740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1 400 960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968 220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ул. Гагарина, 74а, село Кишкенеколь Уалихановского района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село Смирново Аккаинского района, улица Труда,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село Бесколь, Бескольского аульного округа Кызылжарского района по ул. Ибраева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город Мамлютка Мамлютского района по ул. С. Муканова,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Шардаринского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Толебийского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81 140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2 703 918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1 147 613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прокуратуры города Шымкента, расположенного на территории административно-делового центра города Шымкента (1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469 026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финансовому мониторингу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947 014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234 897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информационной аналитической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947 014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234 897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информационной аналитической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2 113 207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2 113 207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2 655 211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606 256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606 256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2 048 955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 очередь.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велосипедной и пешеходной дорожки вдоль побережья озера Большое Чебачье от курортной зоны "AQBURA" до озера Бурабай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(сооружений) для массового пребывания посетителей на территории ГНПП "Бурабай" с размещением парковочных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17 026 109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34 234 499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17 903 778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17 026 109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34 234 499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17 903 778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90 334 863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49 487 855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9 224 757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2 459 976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1 684 733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9 224 757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775 243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группировки спутников среднего разрешения "KazEOSat-MR"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81 110 106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47 027 879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72 250 000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39 973 697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4 860 106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7 054 182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297 609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"Айке"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"Киялы"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54 238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"Орталасты" по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"Хамир" по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"Балыкты булак" по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820 986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"Караколь"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"Акбалшык"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"Желкуарь"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"Хозрет"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90 396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"Жезкент"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ауыл"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"Аксакал"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"Коянбай"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"Шагантога"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454 869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"Рахат"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"Баянауыл"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"Амангельды"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2 281 902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"Уялы"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"Якуш"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"Аткол"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 Баян батыр"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20 431 757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20 431 757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санатория и очистного сооружения на территории айыл окмоту Бостеринского айылного аймака, Ысык-Кульского района (курортно-рекреационная зона)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детского сада на 160 мест для РГП "Детский сад "Карлыгаш" Медицинского центра Управления делами Президента Республики Казахстан.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"Строительство детского сада по улице А. Байтурсынова, восточнее проспекта М. Жумабаева в г. Астане. Корректировка"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46 891 300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18 098 825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18 570 762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в оплаченном уставном капитале Евразийского банка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1 017 219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1 017 219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"Жезказганредмет" на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8 244 387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10 469 131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10 941 068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8 244 387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10 469 131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10 941 068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Казахстана в уставном капитале Тюркского инвестиционного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115 521 472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150 486 443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30 558 236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проведение работ по инженерной защите населения, объектов и территорий от природных стихийных бедствий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1 414 040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2 290 494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11 832 764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761 210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область Жетісу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1 532 776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3 479 982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11 384 056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11 384 056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6 759 056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4 625 000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52 480 619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31 737 437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Жетісу на строительство инженерно-коммуникационной сети туристско-рекреационной зоны отдыха "Балхаш" на побережье озера Балхаш с. Лепсы Сарканского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2 172 484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443 496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2 430 969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624 481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2 015 230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801 565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3 313 695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41 007 389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600 650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3 802 672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2 313 454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1 021 346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412 654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1 457 955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3 073 385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1 337 717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609 893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2 231 532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3 895 030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28 665 500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1 653 660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3 116 538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2 526 332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921 737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1 405 484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1 916 881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1 020 431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1 585 638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2 110 227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747 997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1 874 900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2 161 864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3 066 647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1 203 000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5 205 233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4 049 396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5 997 250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6 701 025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2 201 025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1 388 000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1 446 750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382 500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1 966 849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23 436 436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1 966 849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23 436 436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4 028 044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14 177 746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2 015 285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226 849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3 215 361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12 525 185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8 132 030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и природных ресурсов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Ұлытау на строительство лесного питомника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8 300 000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12 025 185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8 132 030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174 000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1 959 439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617 500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29 436 267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48 579 046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5 637 335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29 436 267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48 579 046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5 637 335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2 187 589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2 415 238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1 524 779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1 538 000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1 454 621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2 714 824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1 978 000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1 020 000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1 838 814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1 734 587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1 791 034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1 402 913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1 314 331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2 085 996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1 374 976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1 860 000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4 219 000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1 934 951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12 550 882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2 500 000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2 144 160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1 775 522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государственной поддержки субъектов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tcBorders>
          </w:tcP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1 600 000 000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I. Республиканские бюджетные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414 297 581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19 692 162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4 847 384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61 920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1 520 355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и зданий таможни "Коргос" (Хоргос-1)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1 821 556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городе Жезказгане. Корректировка 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городе Сатпаеве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1 443 553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города Петропавловска Северо-Казахстанской области. Корректировка 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14 844 778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 за счет средств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14 844 778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37 618 505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37 618 505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общественного порядка, безопасности за счет средств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1 441 190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Атырау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1 321 942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Уральске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1 323 662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Кызылорде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3 850 245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3 580 798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6 100 668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 1-очередь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5 897 370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5 897 370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5 897 370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2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 2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62 324 490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туризма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62 324 490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72 723 932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72 723 932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средств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216 041 122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60 862 510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60 862 510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155 178 612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104 278 157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граница РФ" 0-144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22 662 819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"Актобе – Карабутак – Улгайсын"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Восток "Астана – Павлодар – Калбатау – Усть-Каменогорск"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моста через реку Иртыш на автомобильной дороге республиканского значения "Кызылорда – Павлодар – Успенка – граница РФ" км 1381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мостового перехода через Бухтарминское водохранилище в Курчумском районе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"Каражал – Атасу" 0-28 км. Карагандинская область. Корректировка 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50 900 455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"Сырым"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"Алимбет"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"Жана жол"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"Косак"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"Карасу" на казахстанско-кыргызской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автомобильного пункта пропуска "Бесагаш" на казахстанско-кыргызской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Реконструкция/строительство и модернизация автомобильного пункта пропуска "Таскала"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"Урлитобе" на казахстанско-российской границе. Пусковой комплекс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1 185 702 419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346 648 099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просвещения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346 648 099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3 943 075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24 803 016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58 621 496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12 265 982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7 628 489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13 535 683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17 542 014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11 904 365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6 648 603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13 271 909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30 929 088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3 580 978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28 506 771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5 105 916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81 083 965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27 276 749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34 632 044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34 632 044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21 632 044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Жетісу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12 495 770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12 495 770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2 143 011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3 977 759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5 375 000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126 461 201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92 042 701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381 084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930 815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1 440 570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2 630 556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2 617 049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3 900 126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3 154 297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491 655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2 065 484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493 521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1 851 989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1 494 209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2 020 394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355 955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канализационных очистных сооружений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720 407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4 019 588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6 921 095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1 661 621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4 410 738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3 321 626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4 074 183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1 490 150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2 319 941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4 219 566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1 643 737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2 945 972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887 133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662 654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122 525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911 167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2 146 314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3 600 732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101 350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1 414 624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3 884 796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1 509 095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731 334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2 521 897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11 272 752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34 418 500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2 813 520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1 124 262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7 868 616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3 305 826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18 306 276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92 699 532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92 699 532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428 702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3 830 726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11 581 849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17 079 178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746 037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4 677 936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2 158 206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4 393 689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2 055 255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1 041 793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16 738 980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4 379 795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1 787 812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773 151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2 529 310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1 858 231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7 909 105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1 729 777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22 899 559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22 899 559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448 435 230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448 435 230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 LRT (участок от аэропорта до нового железнодорожного вокзала)"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332 416 045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685 132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1 421 896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11 848 993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1 628 877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2 170 961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7 787 870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9 462 203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7 313 612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1 651 692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9 316 904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7 735 315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9 821 281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13 974 449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28 600 000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101 430 984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101 430 984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1 279 569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915 060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50 641 818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5 722 978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2 615 431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1 927 367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4 545 226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2 124 792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2 908 481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2 532 116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1 998 578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7 905 999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2 219 262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2 994 110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3 725 451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1 990 254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4 571 773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5"/>
    <w:p>
      <w:pPr>
        <w:spacing w:after="0"/>
        <w:ind w:left="0"/>
        <w:jc w:val="both"/>
      </w:pPr>
      <w:r>
        <w:rPr>
          <w:rFonts w:ascii="Times New Roman"/>
          <w:b w:val="false"/>
          <w:i w:val="false"/>
          <w:color w:val="000000"/>
          <w:sz w:val="28"/>
        </w:rPr>
        <w:t>
      __________________________________________</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r>
              <w:br/>
            </w:r>
            <w:r>
              <w:rPr>
                <w:rFonts w:ascii="Times New Roman"/>
                <w:b w:val="false"/>
                <w:i w:val="false"/>
                <w:color w:val="000000"/>
                <w:sz w:val="20"/>
              </w:rPr>
              <w:t>Экз.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18.07.2025 </w:t>
      </w:r>
      <w:r>
        <w:rPr>
          <w:rFonts w:ascii="Times New Roman"/>
          <w:b w:val="false"/>
          <w:i w:val="false"/>
          <w:color w:val="ff0000"/>
          <w:sz w:val="28"/>
        </w:rPr>
        <w:t>№ 543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0"/>
              <w:ind w:left="0"/>
              <w:jc w:val="both"/>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Управления Делами Президента Республики Казахстан</w:t>
            </w:r>
          </w:p>
          <w:bookmarkEnd w:id="5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8"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71 485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bl>
    <w:bookmarkStart w:name="z69" w:id="58"/>
    <w:p>
      <w:pPr>
        <w:spacing w:after="0"/>
        <w:ind w:left="0"/>
        <w:jc w:val="both"/>
      </w:pPr>
      <w:r>
        <w:rPr>
          <w:rFonts w:ascii="Times New Roman"/>
          <w:b w:val="false"/>
          <w:i w:val="false"/>
          <w:color w:val="000000"/>
          <w:sz w:val="28"/>
        </w:rPr>
        <w:t>
      __________________________________________</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1"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14 498 359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1 896 498</w:t>
            </w:r>
          </w:p>
        </w:tc>
      </w:tr>
    </w:tbl>
    <w:bookmarkStart w:name="z72" w:id="60"/>
    <w:p>
      <w:pPr>
        <w:spacing w:after="0"/>
        <w:ind w:left="0"/>
        <w:jc w:val="both"/>
      </w:pPr>
      <w:r>
        <w:rPr>
          <w:rFonts w:ascii="Times New Roman"/>
          <w:b w:val="false"/>
          <w:i w:val="false"/>
          <w:color w:val="000000"/>
          <w:sz w:val="28"/>
        </w:rPr>
        <w:t>
      __________________________________________</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4" w:id="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9 806 981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bl>
    <w:bookmarkStart w:name="z75" w:id="62"/>
    <w:p>
      <w:pPr>
        <w:spacing w:after="0"/>
        <w:ind w:left="0"/>
        <w:jc w:val="both"/>
      </w:pPr>
      <w:r>
        <w:rPr>
          <w:rFonts w:ascii="Times New Roman"/>
          <w:b w:val="false"/>
          <w:i w:val="false"/>
          <w:color w:val="000000"/>
          <w:sz w:val="28"/>
        </w:rPr>
        <w:t>
      __________________________________________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7" w:id="63"/>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ветеринарной безопасности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208 151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bl>
    <w:bookmarkStart w:name="z79" w:id="65"/>
    <w:p>
      <w:pPr>
        <w:spacing w:after="0"/>
        <w:ind w:left="0"/>
        <w:jc w:val="both"/>
      </w:pPr>
      <w:r>
        <w:rPr>
          <w:rFonts w:ascii="Times New Roman"/>
          <w:b w:val="false"/>
          <w:i w:val="false"/>
          <w:color w:val="000000"/>
          <w:sz w:val="28"/>
        </w:rPr>
        <w:t>
      __________________________________________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1" w:id="6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1 446 497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bl>
    <w:bookmarkStart w:name="z83" w:id="68"/>
    <w:p>
      <w:pPr>
        <w:spacing w:after="0"/>
        <w:ind w:left="0"/>
        <w:jc w:val="both"/>
      </w:pPr>
      <w:r>
        <w:rPr>
          <w:rFonts w:ascii="Times New Roman"/>
          <w:b w:val="false"/>
          <w:i w:val="false"/>
          <w:color w:val="000000"/>
          <w:sz w:val="28"/>
        </w:rPr>
        <w:t>
      __________________________________________</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5" w:id="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69"/>
    <w:p>
      <w:pPr>
        <w:spacing w:after="0"/>
        <w:ind w:left="0"/>
        <w:jc w:val="both"/>
      </w:pPr>
      <w:r>
        <w:rPr>
          <w:rFonts w:ascii="Times New Roman"/>
          <w:b w:val="false"/>
          <w:i w:val="false"/>
          <w:color w:val="ff0000"/>
          <w:sz w:val="28"/>
        </w:rPr>
        <w:t xml:space="preserve">
      Сноска. Приложение 8 - в редакции постановления Правительства РК от 18.07.2025 </w:t>
      </w:r>
      <w:r>
        <w:rPr>
          <w:rFonts w:ascii="Times New Roman"/>
          <w:b w:val="false"/>
          <w:i w:val="false"/>
          <w:color w:val="ff0000"/>
          <w:sz w:val="28"/>
        </w:rPr>
        <w:t>№ 543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9" w:id="7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Сумма,</w:t>
            </w:r>
          </w:p>
          <w:bookmarkEnd w:id="71"/>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лубрицированными катетерами одноразового использования лиц с инвалидностью с диагнозом "Spina bifida"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лиц с инвалидностью обязательными гигиеническими средствами (подгузники)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детям с ментальными нарушениями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18 653 001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840 429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15 304 070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2 508 502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647 291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1 433 246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1 106 150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667 774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1 314 842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1 093 462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190 137</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1 107 568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872 595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481 351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1 719 556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1 211 180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301 371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1 372 330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140 823</w:t>
            </w:r>
          </w:p>
        </w:tc>
      </w:tr>
    </w:tbl>
    <w:bookmarkStart w:name="z91" w:id="72"/>
    <w:p>
      <w:pPr>
        <w:spacing w:after="0"/>
        <w:ind w:left="0"/>
        <w:jc w:val="both"/>
      </w:pPr>
      <w:r>
        <w:rPr>
          <w:rFonts w:ascii="Times New Roman"/>
          <w:b w:val="false"/>
          <w:i w:val="false"/>
          <w:color w:val="000000"/>
          <w:sz w:val="28"/>
        </w:rPr>
        <w:t>
      __________________________________________</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93" w:id="7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2 596 902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121 864</w:t>
            </w:r>
          </w:p>
        </w:tc>
      </w:tr>
    </w:tbl>
    <w:bookmarkStart w:name="z95" w:id="75"/>
    <w:p>
      <w:pPr>
        <w:spacing w:after="0"/>
        <w:ind w:left="0"/>
        <w:jc w:val="both"/>
      </w:pPr>
      <w:r>
        <w:rPr>
          <w:rFonts w:ascii="Times New Roman"/>
          <w:b w:val="false"/>
          <w:i w:val="false"/>
          <w:color w:val="000000"/>
          <w:sz w:val="28"/>
        </w:rPr>
        <w:t>
      __________________________________________</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97" w:id="7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w:t>
      </w:r>
    </w:p>
    <w:bookmarkEnd w:id="76"/>
    <w:p>
      <w:pPr>
        <w:spacing w:after="0"/>
        <w:ind w:left="0"/>
        <w:jc w:val="both"/>
      </w:pPr>
      <w:r>
        <w:rPr>
          <w:rFonts w:ascii="Times New Roman"/>
          <w:b w:val="false"/>
          <w:i w:val="false"/>
          <w:color w:val="ff0000"/>
          <w:sz w:val="28"/>
        </w:rPr>
        <w:t xml:space="preserve">
      Сноска. Приложение 11 с изменением, внесенным постановлением Правительства РК от 08.05.2025 </w:t>
      </w:r>
      <w:r>
        <w:rPr>
          <w:rFonts w:ascii="Times New Roman"/>
          <w:b w:val="false"/>
          <w:i w:val="false"/>
          <w:color w:val="ff0000"/>
          <w:sz w:val="28"/>
        </w:rPr>
        <w:t>№ 314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Сумма,</w:t>
            </w:r>
          </w:p>
          <w:bookmarkEnd w:id="77"/>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3 114 243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147 751</w:t>
            </w:r>
          </w:p>
        </w:tc>
      </w:tr>
    </w:tbl>
    <w:bookmarkStart w:name="z99" w:id="78"/>
    <w:p>
      <w:pPr>
        <w:spacing w:after="0"/>
        <w:ind w:left="0"/>
        <w:jc w:val="both"/>
      </w:pPr>
      <w:r>
        <w:rPr>
          <w:rFonts w:ascii="Times New Roman"/>
          <w:b w:val="false"/>
          <w:i w:val="false"/>
          <w:color w:val="000000"/>
          <w:sz w:val="28"/>
        </w:rPr>
        <w:t>
      __________________________________________</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1" w:id="7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Сумма,</w:t>
            </w:r>
          </w:p>
          <w:bookmarkEnd w:id="80"/>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5 289 973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145 893</w:t>
            </w:r>
          </w:p>
        </w:tc>
      </w:tr>
    </w:tbl>
    <w:bookmarkStart w:name="z103" w:id="81"/>
    <w:p>
      <w:pPr>
        <w:spacing w:after="0"/>
        <w:ind w:left="0"/>
        <w:jc w:val="both"/>
      </w:pPr>
      <w:r>
        <w:rPr>
          <w:rFonts w:ascii="Times New Roman"/>
          <w:b w:val="false"/>
          <w:i w:val="false"/>
          <w:color w:val="000000"/>
          <w:sz w:val="28"/>
        </w:rPr>
        <w:t>
      __________________________________________</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5" w:id="8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Сумма,</w:t>
            </w:r>
          </w:p>
          <w:bookmarkEnd w:id="83"/>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92 085 401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4 251 536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9 327 567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3 084 661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5 938 410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3 208 136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4 088 709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2 909 965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699 174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3 006 295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15 045 851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6 982 072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5 263 648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5 752 181</w:t>
            </w:r>
          </w:p>
        </w:tc>
      </w:tr>
    </w:tbl>
    <w:bookmarkStart w:name="z107" w:id="84"/>
    <w:p>
      <w:pPr>
        <w:spacing w:after="0"/>
        <w:ind w:left="0"/>
        <w:jc w:val="both"/>
      </w:pPr>
      <w:r>
        <w:rPr>
          <w:rFonts w:ascii="Times New Roman"/>
          <w:b w:val="false"/>
          <w:i w:val="false"/>
          <w:color w:val="000000"/>
          <w:sz w:val="28"/>
        </w:rPr>
        <w:t>
      __________________________________________</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9" w:id="8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дошкольного образования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Сумма,</w:t>
            </w:r>
          </w:p>
          <w:bookmarkEnd w:id="86"/>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1 533 790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bl>
    <w:bookmarkStart w:name="z111" w:id="87"/>
    <w:p>
      <w:pPr>
        <w:spacing w:after="0"/>
        <w:ind w:left="0"/>
        <w:jc w:val="both"/>
      </w:pPr>
      <w:r>
        <w:rPr>
          <w:rFonts w:ascii="Times New Roman"/>
          <w:b w:val="false"/>
          <w:i w:val="false"/>
          <w:color w:val="000000"/>
          <w:sz w:val="28"/>
        </w:rPr>
        <w:t>
      __________________________________________</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13" w:id="8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образования, за исключением организаций дополнительного образования для взрослых</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9"/>
          <w:p>
            <w:pPr>
              <w:spacing w:after="20"/>
              <w:ind w:left="20"/>
              <w:jc w:val="both"/>
            </w:pPr>
            <w:r>
              <w:rPr>
                <w:rFonts w:ascii="Times New Roman"/>
                <w:b w:val="false"/>
                <w:i w:val="false"/>
                <w:color w:val="000000"/>
                <w:sz w:val="20"/>
              </w:rPr>
              <w:t>
Сумма,</w:t>
            </w:r>
          </w:p>
          <w:bookmarkEnd w:id="89"/>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1 436 227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bl>
    <w:bookmarkStart w:name="z115" w:id="90"/>
    <w:p>
      <w:pPr>
        <w:spacing w:after="0"/>
        <w:ind w:left="0"/>
        <w:jc w:val="both"/>
      </w:pPr>
      <w:r>
        <w:rPr>
          <w:rFonts w:ascii="Times New Roman"/>
          <w:b w:val="false"/>
          <w:i w:val="false"/>
          <w:color w:val="000000"/>
          <w:sz w:val="28"/>
        </w:rPr>
        <w:t>
      __________________________________________</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17" w:id="9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в частных организациях среднего образования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Сумма,</w:t>
            </w:r>
          </w:p>
          <w:bookmarkEnd w:id="92"/>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136 639 447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7 664 576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6 038 863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22 931 565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26 046 286</w:t>
            </w:r>
          </w:p>
        </w:tc>
      </w:tr>
    </w:tbl>
    <w:bookmarkStart w:name="z119" w:id="93"/>
    <w:p>
      <w:pPr>
        <w:spacing w:after="0"/>
        <w:ind w:left="0"/>
        <w:jc w:val="both"/>
      </w:pPr>
      <w:r>
        <w:rPr>
          <w:rFonts w:ascii="Times New Roman"/>
          <w:b w:val="false"/>
          <w:i w:val="false"/>
          <w:color w:val="000000"/>
          <w:sz w:val="28"/>
        </w:rPr>
        <w:t>
      __________________________________________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1" w:id="9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5"/>
          <w:p>
            <w:pPr>
              <w:spacing w:after="20"/>
              <w:ind w:left="20"/>
              <w:jc w:val="both"/>
            </w:pPr>
            <w:r>
              <w:rPr>
                <w:rFonts w:ascii="Times New Roman"/>
                <w:b w:val="false"/>
                <w:i w:val="false"/>
                <w:color w:val="000000"/>
                <w:sz w:val="20"/>
              </w:rPr>
              <w:t>
Сумма,</w:t>
            </w:r>
          </w:p>
          <w:bookmarkEnd w:id="95"/>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91 181 235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85 013 344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6 116 365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51 526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3 633 425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3 477 903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4 827 637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4 315 404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512 233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2 979 034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3 936 187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3 841 061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4 966 621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515 051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3 187 571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2 922 811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5 571 640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4 073 346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315 288</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2 893 400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2 698 023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195 377</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4 048 789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3 641 367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3 346 544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3 229 241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1 418 675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1 266 136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4 272 438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4 009 375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2 130 286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2 006 852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9 061 179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8 527 178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534 001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11 720 257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816 350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6 321 281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6 160 149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7 783 005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6 934 326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848 679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6"/>
    <w:p>
      <w:pPr>
        <w:spacing w:after="0"/>
        <w:ind w:left="0"/>
        <w:jc w:val="both"/>
      </w:pPr>
      <w:r>
        <w:rPr>
          <w:rFonts w:ascii="Times New Roman"/>
          <w:b w:val="false"/>
          <w:i w:val="false"/>
          <w:color w:val="000000"/>
          <w:sz w:val="28"/>
        </w:rPr>
        <w:t>
      __________________________________________</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5" w:id="9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8"/>
          <w:p>
            <w:pPr>
              <w:spacing w:after="20"/>
              <w:ind w:left="20"/>
              <w:jc w:val="both"/>
            </w:pPr>
            <w:r>
              <w:rPr>
                <w:rFonts w:ascii="Times New Roman"/>
                <w:b w:val="false"/>
                <w:i w:val="false"/>
                <w:color w:val="000000"/>
                <w:sz w:val="20"/>
              </w:rPr>
              <w:t>
Сумма,</w:t>
            </w:r>
          </w:p>
          <w:bookmarkEnd w:id="98"/>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154 546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bl>
    <w:bookmarkStart w:name="z127" w:id="99"/>
    <w:p>
      <w:pPr>
        <w:spacing w:after="0"/>
        <w:ind w:left="0"/>
        <w:jc w:val="both"/>
      </w:pPr>
      <w:r>
        <w:rPr>
          <w:rFonts w:ascii="Times New Roman"/>
          <w:b w:val="false"/>
          <w:i w:val="false"/>
          <w:color w:val="000000"/>
          <w:sz w:val="28"/>
        </w:rPr>
        <w:t>
      __________________________________________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9" w:id="10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w:t>
      </w:r>
    </w:p>
    <w:bookmarkEnd w:id="100"/>
    <w:p>
      <w:pPr>
        <w:spacing w:after="0"/>
        <w:ind w:left="0"/>
        <w:jc w:val="both"/>
      </w:pPr>
      <w:r>
        <w:rPr>
          <w:rFonts w:ascii="Times New Roman"/>
          <w:b w:val="false"/>
          <w:i w:val="false"/>
          <w:color w:val="ff0000"/>
          <w:sz w:val="28"/>
        </w:rPr>
        <w:t xml:space="preserve">
      Сноска. Приложение 19 - в редакции постановления Правительства РК от 18.07.2025 </w:t>
      </w:r>
      <w:r>
        <w:rPr>
          <w:rFonts w:ascii="Times New Roman"/>
          <w:b w:val="false"/>
          <w:i w:val="false"/>
          <w:color w:val="ff0000"/>
          <w:sz w:val="28"/>
        </w:rPr>
        <w:t>№ 543</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11 283 500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3 733 400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33" w:id="10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2"/>
          <w:p>
            <w:pPr>
              <w:spacing w:after="20"/>
              <w:ind w:left="20"/>
              <w:jc w:val="both"/>
            </w:pPr>
            <w:r>
              <w:rPr>
                <w:rFonts w:ascii="Times New Roman"/>
                <w:b w:val="false"/>
                <w:i w:val="false"/>
                <w:color w:val="000000"/>
                <w:sz w:val="20"/>
              </w:rPr>
              <w:t>
Сумма,</w:t>
            </w:r>
          </w:p>
          <w:bookmarkEnd w:id="102"/>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32 645 927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1 874 620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2 422 730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3 908 249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1 273 478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1 638 499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2 131 072</w:t>
            </w:r>
          </w:p>
        </w:tc>
      </w:tr>
    </w:tbl>
    <w:bookmarkStart w:name="z135" w:id="103"/>
    <w:p>
      <w:pPr>
        <w:spacing w:after="0"/>
        <w:ind w:left="0"/>
        <w:jc w:val="both"/>
      </w:pPr>
      <w:r>
        <w:rPr>
          <w:rFonts w:ascii="Times New Roman"/>
          <w:b w:val="false"/>
          <w:i w:val="false"/>
          <w:color w:val="000000"/>
          <w:sz w:val="28"/>
        </w:rPr>
        <w:t>
      __________________________________________</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37" w:id="10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Сумма,</w:t>
            </w:r>
          </w:p>
          <w:bookmarkEnd w:id="105"/>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9 616 017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688 516</w:t>
            </w:r>
          </w:p>
        </w:tc>
      </w:tr>
    </w:tbl>
    <w:bookmarkStart w:name="z139" w:id="106"/>
    <w:p>
      <w:pPr>
        <w:spacing w:after="0"/>
        <w:ind w:left="0"/>
        <w:jc w:val="both"/>
      </w:pPr>
      <w:r>
        <w:rPr>
          <w:rFonts w:ascii="Times New Roman"/>
          <w:b w:val="false"/>
          <w:i w:val="false"/>
          <w:color w:val="000000"/>
          <w:sz w:val="28"/>
        </w:rPr>
        <w:t>
      __________________________________________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1" w:id="10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здравоохранения местных исполнительных органов</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Сумма,</w:t>
            </w:r>
          </w:p>
          <w:bookmarkEnd w:id="108"/>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1 405 341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bl>
    <w:bookmarkStart w:name="z143" w:id="109"/>
    <w:p>
      <w:pPr>
        <w:spacing w:after="0"/>
        <w:ind w:left="0"/>
        <w:jc w:val="both"/>
      </w:pPr>
      <w:r>
        <w:rPr>
          <w:rFonts w:ascii="Times New Roman"/>
          <w:b w:val="false"/>
          <w:i w:val="false"/>
          <w:color w:val="000000"/>
          <w:sz w:val="28"/>
        </w:rPr>
        <w:t>
      __________________________________________</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p>
      <w:pPr>
        <w:spacing w:after="0"/>
        <w:ind w:left="0"/>
        <w:jc w:val="left"/>
      </w:pPr>
      <w:r>
        <w:rPr>
          <w:rFonts w:ascii="Times New Roman"/>
          <w:b/>
          <w:i w:val="false"/>
          <w:color w:val="000000"/>
        </w:rPr>
        <w:t xml:space="preserve"> Распределение сумм целевых текущих трансфертов бюджету Акмолинской области на ремонт транспортной инфраструктуры населҰнных пунктов, прилегающих к городу Астане</w:t>
      </w:r>
    </w:p>
    <w:p>
      <w:pPr>
        <w:spacing w:after="0"/>
        <w:ind w:left="0"/>
        <w:jc w:val="both"/>
      </w:pPr>
      <w:r>
        <w:rPr>
          <w:rFonts w:ascii="Times New Roman"/>
          <w:b w:val="false"/>
          <w:i w:val="false"/>
          <w:color w:val="ff0000"/>
          <w:sz w:val="28"/>
        </w:rPr>
        <w:t xml:space="preserve">
      Сноска. Постановление дополнено приложением 22-1 в соответствии с постановлением Правительства РК от 18.07.2025 </w:t>
      </w:r>
      <w:r>
        <w:rPr>
          <w:rFonts w:ascii="Times New Roman"/>
          <w:b w:val="false"/>
          <w:i w:val="false"/>
          <w:color w:val="ff0000"/>
          <w:sz w:val="28"/>
        </w:rPr>
        <w:t>№ 543</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2 173 099</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5" w:id="11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жилищ коммунального жилищного фонда для социально уязвимых слоев населения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Сумма,</w:t>
            </w:r>
          </w:p>
          <w:bookmarkEnd w:id="111"/>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71 995 330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2 635 224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4 945 235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2 973 354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3 827 945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2 495 609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5 038 018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4 787 330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5 170 339</w:t>
            </w:r>
          </w:p>
        </w:tc>
      </w:tr>
    </w:tbl>
    <w:bookmarkStart w:name="z147" w:id="112"/>
    <w:p>
      <w:pPr>
        <w:spacing w:after="0"/>
        <w:ind w:left="0"/>
        <w:jc w:val="both"/>
      </w:pPr>
      <w:r>
        <w:rPr>
          <w:rFonts w:ascii="Times New Roman"/>
          <w:b w:val="false"/>
          <w:i w:val="false"/>
          <w:color w:val="000000"/>
          <w:sz w:val="28"/>
        </w:rPr>
        <w:t>
      __________________________________________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9" w:id="113"/>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радиационной безопасности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4"/>
          <w:p>
            <w:pPr>
              <w:spacing w:after="20"/>
              <w:ind w:left="20"/>
              <w:jc w:val="both"/>
            </w:pPr>
            <w:r>
              <w:rPr>
                <w:rFonts w:ascii="Times New Roman"/>
                <w:b w:val="false"/>
                <w:i w:val="false"/>
                <w:color w:val="000000"/>
                <w:sz w:val="20"/>
              </w:rPr>
              <w:t>
Сумма,</w:t>
            </w:r>
          </w:p>
          <w:bookmarkEnd w:id="114"/>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1 668 309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2" w:id="11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708 052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bl>
    <w:bookmarkStart w:name="z153" w:id="116"/>
    <w:p>
      <w:pPr>
        <w:spacing w:after="0"/>
        <w:ind w:left="0"/>
        <w:jc w:val="both"/>
      </w:pPr>
      <w:r>
        <w:rPr>
          <w:rFonts w:ascii="Times New Roman"/>
          <w:b w:val="false"/>
          <w:i w:val="false"/>
          <w:color w:val="000000"/>
          <w:sz w:val="28"/>
        </w:rPr>
        <w:t>
      __________________________________________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5" w:id="11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8"/>
          <w:p>
            <w:pPr>
              <w:spacing w:after="20"/>
              <w:ind w:left="20"/>
              <w:jc w:val="both"/>
            </w:pPr>
            <w:r>
              <w:rPr>
                <w:rFonts w:ascii="Times New Roman"/>
                <w:b w:val="false"/>
                <w:i w:val="false"/>
                <w:color w:val="000000"/>
                <w:sz w:val="20"/>
              </w:rPr>
              <w:t>
Сумма,</w:t>
            </w:r>
          </w:p>
          <w:bookmarkEnd w:id="118"/>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900 305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w:t>
            </w:r>
          </w:p>
        </w:tc>
      </w:tr>
    </w:tbl>
    <w:bookmarkStart w:name="z157" w:id="119"/>
    <w:p>
      <w:pPr>
        <w:spacing w:after="0"/>
        <w:ind w:left="0"/>
        <w:jc w:val="both"/>
      </w:pPr>
      <w:r>
        <w:rPr>
          <w:rFonts w:ascii="Times New Roman"/>
          <w:b w:val="false"/>
          <w:i w:val="false"/>
          <w:color w:val="000000"/>
          <w:sz w:val="28"/>
        </w:rPr>
        <w:t>
      __________________________________________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9" w:id="12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районов (городов областного значения)</w:t>
      </w:r>
    </w:p>
    <w:bookmarkEnd w:id="120"/>
    <w:p>
      <w:pPr>
        <w:spacing w:after="0"/>
        <w:ind w:left="0"/>
        <w:jc w:val="both"/>
      </w:pPr>
      <w:r>
        <w:rPr>
          <w:rFonts w:ascii="Times New Roman"/>
          <w:b w:val="false"/>
          <w:i w:val="false"/>
          <w:color w:val="ff0000"/>
          <w:sz w:val="28"/>
        </w:rPr>
        <w:t xml:space="preserve">
      Сноска. Приложение 27 - в редакции постановления Правительства РК от 18.07.2025 </w:t>
      </w:r>
      <w:r>
        <w:rPr>
          <w:rFonts w:ascii="Times New Roman"/>
          <w:b w:val="false"/>
          <w:i w:val="false"/>
          <w:color w:val="ff0000"/>
          <w:sz w:val="28"/>
        </w:rPr>
        <w:t>№ 543</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6 475 361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469 151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478 051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622 238</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63" w:id="121"/>
    <w:p>
      <w:pPr>
        <w:spacing w:after="0"/>
        <w:ind w:left="0"/>
        <w:jc w:val="left"/>
      </w:pPr>
      <w:r>
        <w:rPr>
          <w:rFonts w:ascii="Times New Roman"/>
          <w:b/>
          <w:i w:val="false"/>
          <w:color w:val="000000"/>
        </w:rPr>
        <w:t xml:space="preserve">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2"/>
          <w:p>
            <w:pPr>
              <w:spacing w:after="20"/>
              <w:ind w:left="20"/>
              <w:jc w:val="both"/>
            </w:pPr>
            <w:r>
              <w:rPr>
                <w:rFonts w:ascii="Times New Roman"/>
                <w:b w:val="false"/>
                <w:i w:val="false"/>
                <w:color w:val="000000"/>
                <w:sz w:val="20"/>
              </w:rPr>
              <w:t>
Сумма,</w:t>
            </w:r>
          </w:p>
          <w:bookmarkEnd w:id="122"/>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bl>
    <w:bookmarkStart w:name="z165" w:id="123"/>
    <w:p>
      <w:pPr>
        <w:spacing w:after="0"/>
        <w:ind w:left="0"/>
        <w:jc w:val="both"/>
      </w:pPr>
      <w:r>
        <w:rPr>
          <w:rFonts w:ascii="Times New Roman"/>
          <w:b w:val="false"/>
          <w:i w:val="false"/>
          <w:color w:val="000000"/>
          <w:sz w:val="28"/>
        </w:rPr>
        <w:t>
      __________________________________________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67" w:id="124"/>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Сумма,</w:t>
            </w:r>
          </w:p>
          <w:bookmarkEnd w:id="125"/>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bookmarkStart w:name="z169" w:id="126"/>
    <w:p>
      <w:pPr>
        <w:spacing w:after="0"/>
        <w:ind w:left="0"/>
        <w:jc w:val="both"/>
      </w:pPr>
      <w:r>
        <w:rPr>
          <w:rFonts w:ascii="Times New Roman"/>
          <w:b w:val="false"/>
          <w:i w:val="false"/>
          <w:color w:val="000000"/>
          <w:sz w:val="28"/>
        </w:rPr>
        <w:t>
      __________________________________________</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1" w:id="127"/>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8"/>
          <w:p>
            <w:pPr>
              <w:spacing w:after="20"/>
              <w:ind w:left="20"/>
              <w:jc w:val="both"/>
            </w:pPr>
            <w:r>
              <w:rPr>
                <w:rFonts w:ascii="Times New Roman"/>
                <w:b w:val="false"/>
                <w:i w:val="false"/>
                <w:color w:val="000000"/>
                <w:sz w:val="20"/>
              </w:rPr>
              <w:t>
Сумма,</w:t>
            </w:r>
          </w:p>
          <w:bookmarkEnd w:id="128"/>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bl>
    <w:bookmarkStart w:name="z173" w:id="129"/>
    <w:p>
      <w:pPr>
        <w:spacing w:after="0"/>
        <w:ind w:left="0"/>
        <w:jc w:val="both"/>
      </w:pPr>
      <w:r>
        <w:rPr>
          <w:rFonts w:ascii="Times New Roman"/>
          <w:b w:val="false"/>
          <w:i w:val="false"/>
          <w:color w:val="000000"/>
          <w:sz w:val="28"/>
        </w:rPr>
        <w:t>
      __________________________________________</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5" w:id="130"/>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30"/>
    <w:p>
      <w:pPr>
        <w:spacing w:after="0"/>
        <w:ind w:left="0"/>
        <w:jc w:val="both"/>
      </w:pPr>
      <w:r>
        <w:rPr>
          <w:rFonts w:ascii="Times New Roman"/>
          <w:b w:val="false"/>
          <w:i w:val="false"/>
          <w:color w:val="ff0000"/>
          <w:sz w:val="28"/>
        </w:rPr>
        <w:t xml:space="preserve">
      Сноска. Приложение 31 - в редакции постановления Правительства РК от 18.07.2025 </w:t>
      </w:r>
      <w:r>
        <w:rPr>
          <w:rFonts w:ascii="Times New Roman"/>
          <w:b w:val="false"/>
          <w:i w:val="false"/>
          <w:color w:val="ff0000"/>
          <w:sz w:val="28"/>
        </w:rPr>
        <w:t>№ 543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8" w:id="131"/>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2"/>
          <w:p>
            <w:pPr>
              <w:spacing w:after="20"/>
              <w:ind w:left="20"/>
              <w:jc w:val="both"/>
            </w:pPr>
            <w:r>
              <w:rPr>
                <w:rFonts w:ascii="Times New Roman"/>
                <w:b w:val="false"/>
                <w:i w:val="false"/>
                <w:color w:val="000000"/>
                <w:sz w:val="20"/>
              </w:rPr>
              <w:t>
№</w:t>
            </w:r>
          </w:p>
          <w:bookmarkEnd w:id="132"/>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3"/>
          <w:p>
            <w:pPr>
              <w:spacing w:after="20"/>
              <w:ind w:left="20"/>
              <w:jc w:val="both"/>
            </w:pPr>
            <w:r>
              <w:rPr>
                <w:rFonts w:ascii="Times New Roman"/>
                <w:b w:val="false"/>
                <w:i w:val="false"/>
                <w:color w:val="000000"/>
                <w:sz w:val="20"/>
              </w:rPr>
              <w:t>
Сумма,</w:t>
            </w:r>
          </w:p>
          <w:bookmarkEnd w:id="133"/>
          <w:p>
            <w:pPr>
              <w:spacing w:after="20"/>
              <w:ind w:left="20"/>
              <w:jc w:val="both"/>
            </w:pPr>
            <w:r>
              <w:rPr>
                <w:rFonts w:ascii="Times New Roman"/>
                <w:b w:val="false"/>
                <w:i w:val="false"/>
                <w:color w:val="000000"/>
                <w:sz w:val="20"/>
              </w:rPr>
              <w:t>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функций государственных органов из нижестоящего уровня государственного управления в вышестоящий,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государственных инспекций труда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3 992 655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1 303 403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2 689 252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117 393</w:t>
            </w:r>
          </w:p>
        </w:tc>
      </w:tr>
    </w:tbl>
    <w:bookmarkStart w:name="z181" w:id="134"/>
    <w:p>
      <w:pPr>
        <w:spacing w:after="0"/>
        <w:ind w:left="0"/>
        <w:jc w:val="both"/>
      </w:pPr>
      <w:r>
        <w:rPr>
          <w:rFonts w:ascii="Times New Roman"/>
          <w:b w:val="false"/>
          <w:i w:val="false"/>
          <w:color w:val="000000"/>
          <w:sz w:val="28"/>
        </w:rPr>
        <w:t>
      __________________________________________</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83" w:id="135"/>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61 312 081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60 266 300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55 289 368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61 312 081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60 266 300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55 289 368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3 346 499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2 300 718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 – 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2 676 214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2 676 214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ядерной медицины, расположенного по адресу г. Нур-Султан, ул. Е495 (проектное наименование), район здания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36"/>
    <w:p>
      <w:pPr>
        <w:spacing w:after="0"/>
        <w:ind w:left="0"/>
        <w:jc w:val="both"/>
      </w:pPr>
      <w:r>
        <w:rPr>
          <w:rFonts w:ascii="Times New Roman"/>
          <w:b w:val="false"/>
          <w:i w:val="false"/>
          <w:color w:val="000000"/>
          <w:sz w:val="28"/>
        </w:rPr>
        <w:t>
      __________________________________________</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86" w:id="137"/>
    <w:p>
      <w:pPr>
        <w:spacing w:after="0"/>
        <w:ind w:left="0"/>
        <w:jc w:val="left"/>
      </w:pPr>
      <w:r>
        <w:rPr>
          <w:rFonts w:ascii="Times New Roman"/>
          <w:b/>
          <w:i w:val="false"/>
          <w:color w:val="000000"/>
        </w:rPr>
        <w:t xml:space="preserve"> Перечень государственных заданий на 2025 год</w:t>
      </w:r>
    </w:p>
    <w:bookmarkEnd w:id="137"/>
    <w:p>
      <w:pPr>
        <w:spacing w:after="0"/>
        <w:ind w:left="0"/>
        <w:jc w:val="both"/>
      </w:pPr>
      <w:r>
        <w:rPr>
          <w:rFonts w:ascii="Times New Roman"/>
          <w:b w:val="false"/>
          <w:i w:val="false"/>
          <w:color w:val="ff0000"/>
          <w:sz w:val="28"/>
        </w:rPr>
        <w:t xml:space="preserve">
      Сноска. Приложение 34 с изменениями, внесенными постановлениями Правительства РК от 07.03.2025 </w:t>
      </w:r>
      <w:r>
        <w:rPr>
          <w:rFonts w:ascii="Times New Roman"/>
          <w:b w:val="false"/>
          <w:i w:val="false"/>
          <w:color w:val="ff0000"/>
          <w:sz w:val="28"/>
        </w:rPr>
        <w:t>№ 131</w:t>
      </w:r>
      <w:r>
        <w:rPr>
          <w:rFonts w:ascii="Times New Roman"/>
          <w:b w:val="false"/>
          <w:i w:val="false"/>
          <w:color w:val="ff0000"/>
          <w:sz w:val="28"/>
        </w:rPr>
        <w:t xml:space="preserve"> (вводится в действие с 01.01.2025); от 08.05.2025 </w:t>
      </w:r>
      <w:r>
        <w:rPr>
          <w:rFonts w:ascii="Times New Roman"/>
          <w:b w:val="false"/>
          <w:i w:val="false"/>
          <w:color w:val="ff0000"/>
          <w:sz w:val="28"/>
        </w:rPr>
        <w:t>№ 314</w:t>
      </w:r>
      <w:r>
        <w:rPr>
          <w:rFonts w:ascii="Times New Roman"/>
          <w:b w:val="false"/>
          <w:i w:val="false"/>
          <w:color w:val="ff0000"/>
          <w:sz w:val="28"/>
        </w:rPr>
        <w:t xml:space="preserve"> (вводится в действие с 01.01.2025); от 18.07.2025 </w:t>
      </w:r>
      <w:r>
        <w:rPr>
          <w:rFonts w:ascii="Times New Roman"/>
          <w:b w:val="false"/>
          <w:i w:val="false"/>
          <w:color w:val="ff0000"/>
          <w:sz w:val="28"/>
        </w:rPr>
        <w:t>№ 543</w:t>
      </w:r>
      <w:r>
        <w:rPr>
          <w:rFonts w:ascii="Times New Roman"/>
          <w:b w:val="false"/>
          <w:i w:val="false"/>
          <w:color w:val="ff0000"/>
          <w:sz w:val="28"/>
        </w:rPr>
        <w:t xml:space="preserve"> (вводится в действие с 01.01.2025).</w:t>
      </w:r>
    </w:p>
    <w:bookmarkStart w:name="z187" w:id="138"/>
    <w:p>
      <w:pPr>
        <w:spacing w:after="0"/>
        <w:ind w:left="0"/>
        <w:jc w:val="both"/>
      </w:pPr>
      <w:r>
        <w:rPr>
          <w:rFonts w:ascii="Times New Roman"/>
          <w:b w:val="false"/>
          <w:i w:val="false"/>
          <w:color w:val="000000"/>
          <w:sz w:val="28"/>
        </w:rPr>
        <w:t>
      тыс. тенге</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сейсмологических наблюдений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"Мониторинг сейсмологической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соотечественникам за рубежом (этнические казахи за рубежом, бывшие соотечественники, граждане Республики Казахстан, проживающие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соотечественниками за рубежом; аналитические исследования по вопросам соотечественников за рубежом;оказание содействия соотечественникам за рубежом в организации работы и оснащении казахских культурных центров и (или) казахских деловых домов за рубежом, а также организаций, связанных с казахской диаспорой за рубежом; организация культурно-массовых и образовательно-познавательных мероприятий и проектов для (с участием) соотечественников за рубежом, распространение актуальной информации и подготовка качественного контента по вопросам поддержки соотечественников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9"/>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bookmarkEnd w:id="139"/>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земель сельскохозяйственного назначения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сельскохозяйственных карт для формирования сведений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0"/>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140"/>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Научно-практическое сопровождение и разработка рекомендаций для субъектов агропромышленного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субъектов агропромышленного комплекса путем научно-практического сопровождения, обеспечения доступности к новым разработкам и научным исследованиям в рамках трансформации в вертикально интегрированный агротехнологический хаб Национального аграрного научно-образовательного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1"/>
          <w:p>
            <w:pPr>
              <w:spacing w:after="20"/>
              <w:ind w:left="20"/>
              <w:jc w:val="both"/>
            </w:pPr>
            <w:r>
              <w:rPr>
                <w:rFonts w:ascii="Times New Roman"/>
                <w:b w:val="false"/>
                <w:i w:val="false"/>
                <w:color w:val="000000"/>
                <w:sz w:val="20"/>
              </w:rPr>
              <w:t>
267 "Повышение доступности знаний и научных исследований"</w:t>
            </w:r>
          </w:p>
          <w:bookmarkEnd w:id="141"/>
          <w:p>
            <w:pPr>
              <w:spacing w:after="20"/>
              <w:ind w:left="20"/>
              <w:jc w:val="both"/>
            </w:pPr>
            <w:r>
              <w:rPr>
                <w:rFonts w:ascii="Times New Roman"/>
                <w:b w:val="false"/>
                <w:i w:val="false"/>
                <w:color w:val="000000"/>
                <w:sz w:val="20"/>
              </w:rPr>
              <w:t>
104 "Научно-практическое сопровождение и разработка рекомендаций для субъектов агропромышленного комплекса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лиц с инвалидностью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w:t>
            </w:r>
          </w:p>
          <w:p>
            <w:pPr>
              <w:spacing w:after="20"/>
              <w:ind w:left="20"/>
              <w:jc w:val="both"/>
            </w:pPr>
          </w:p>
          <w:p>
            <w:pPr>
              <w:spacing w:after="20"/>
              <w:ind w:left="20"/>
              <w:jc w:val="both"/>
            </w:pPr>
            <w:r>
              <w:rPr>
                <w:rFonts w:ascii="Times New Roman"/>
                <w:b w:val="false"/>
                <w:i w:val="false"/>
                <w:color w:val="000000"/>
                <w:sz w:val="20"/>
              </w:rPr>
              <w:t>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2"/>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42"/>
          <w:p>
            <w:pPr>
              <w:spacing w:after="20"/>
              <w:ind w:left="20"/>
              <w:jc w:val="both"/>
            </w:pPr>
          </w:p>
          <w:p>
            <w:pPr>
              <w:spacing w:after="20"/>
              <w:ind w:left="20"/>
              <w:jc w:val="both"/>
            </w:pPr>
            <w:r>
              <w:rPr>
                <w:rFonts w:ascii="Times New Roman"/>
                <w:b w:val="false"/>
                <w:i w:val="false"/>
                <w:color w:val="000000"/>
                <w:sz w:val="20"/>
              </w:rPr>
              <w:t>
100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3"/>
          <w:p>
            <w:pPr>
              <w:spacing w:after="20"/>
              <w:ind w:left="20"/>
              <w:jc w:val="both"/>
            </w:pPr>
            <w:r>
              <w:rPr>
                <w:rFonts w:ascii="Times New Roman"/>
                <w:b w:val="false"/>
                <w:i w:val="false"/>
                <w:color w:val="000000"/>
                <w:sz w:val="20"/>
              </w:rPr>
              <w:t>
Кохлеарная имплантация (далее –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p>
          <w:bookmarkEnd w:id="143"/>
          <w:p>
            <w:pPr>
              <w:spacing w:after="20"/>
              <w:ind w:left="20"/>
              <w:jc w:val="both"/>
            </w:pP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4"/>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44"/>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5"/>
          <w:p>
            <w:pPr>
              <w:spacing w:after="20"/>
              <w:ind w:left="20"/>
              <w:jc w:val="both"/>
            </w:pPr>
            <w:r>
              <w:rPr>
                <w:rFonts w:ascii="Times New Roman"/>
                <w:b w:val="false"/>
                <w:i w:val="false"/>
                <w:color w:val="000000"/>
                <w:sz w:val="20"/>
              </w:rPr>
              <w:t>
В рамках исполнения государственного задания предполагается:</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работ по обработке материалов космосъемки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топографических планов городов и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нивелирование I, ІІ класса, обследование и восстановление, закладка и координирование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сводных каталогов;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масштабного ряда цифровых государственных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издание (печать)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(или) обновление тематических карт и 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базы данных географических названий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Национального фонда пространственных данных Республики Казахстан;</w:t>
            </w:r>
          </w:p>
          <w:p>
            <w:pPr>
              <w:spacing w:after="20"/>
              <w:ind w:left="20"/>
              <w:jc w:val="both"/>
            </w:pPr>
            <w:r>
              <w:rPr>
                <w:rFonts w:ascii="Times New Roman"/>
                <w:b w:val="false"/>
                <w:i w:val="false"/>
                <w:color w:val="000000"/>
                <w:sz w:val="20"/>
              </w:rPr>
              <w:t>
составление технических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6"/>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146"/>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7"/>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следующих работ:</w:t>
            </w:r>
          </w:p>
          <w:bookmarkEnd w:id="147"/>
          <w:p>
            <w:pPr>
              <w:spacing w:after="20"/>
              <w:ind w:left="20"/>
              <w:jc w:val="both"/>
            </w:pPr>
            <w:r>
              <w:rPr>
                <w:rFonts w:ascii="Times New Roman"/>
                <w:b w:val="false"/>
                <w:i w:val="false"/>
                <w:color w:val="000000"/>
                <w:sz w:val="20"/>
              </w:rPr>
              <w:t>
1) проведение экологического мониторинга пусков ракет-носителей с космодрома "Байконур" (экологическое сопровождение пусков ракет-носителей "Союз");</w:t>
            </w:r>
          </w:p>
          <w:p>
            <w:pPr>
              <w:spacing w:after="20"/>
              <w:ind w:left="20"/>
              <w:jc w:val="both"/>
            </w:pPr>
            <w:r>
              <w:rPr>
                <w:rFonts w:ascii="Times New Roman"/>
                <w:b w:val="false"/>
                <w:i w:val="false"/>
                <w:color w:val="000000"/>
                <w:sz w:val="20"/>
              </w:rPr>
              <w:t>
2) оценка экологической устойчивости района падения отделяющихся частей ракеты-носителя в зоне Ю-9 (район падения № 210) в Акмолинской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местах аварии ракеты-носителя "Союз-ФГ" в 2018 году в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8"/>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48"/>
          <w:p>
            <w:pPr>
              <w:spacing w:after="20"/>
              <w:ind w:left="20"/>
              <w:jc w:val="both"/>
            </w:pPr>
          </w:p>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9"/>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49"/>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0"/>
          <w:p>
            <w:pPr>
              <w:spacing w:after="20"/>
              <w:ind w:left="20"/>
              <w:jc w:val="both"/>
            </w:pPr>
            <w:r>
              <w:rPr>
                <w:rFonts w:ascii="Times New Roman"/>
                <w:b w:val="false"/>
                <w:i w:val="false"/>
                <w:color w:val="000000"/>
                <w:sz w:val="20"/>
              </w:rPr>
              <w:t>
010</w:t>
            </w:r>
          </w:p>
          <w:bookmarkEnd w:id="150"/>
          <w:p>
            <w:pPr>
              <w:spacing w:after="20"/>
              <w:ind w:left="20"/>
              <w:jc w:val="both"/>
            </w:pPr>
            <w:r>
              <w:rPr>
                <w:rFonts w:ascii="Times New Roman"/>
                <w:b w:val="false"/>
                <w:i w:val="false"/>
                <w:color w:val="000000"/>
                <w:sz w:val="20"/>
              </w:rPr>
              <w:t>
"Обеспечение сохранности и расширения использования космической инфраструктуры" 103</w:t>
            </w:r>
          </w:p>
          <w:p>
            <w:pPr>
              <w:spacing w:after="20"/>
              <w:ind w:left="20"/>
              <w:jc w:val="both"/>
            </w:pPr>
          </w:p>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"Зенит-М" для запусков ракет космического назначения среднего класса нового поколения для выполнения беспилотных космических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1"/>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bookmarkEnd w:id="151"/>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группировки спутников дистанционного зондирования Земли среднего разрешения (далее – ДЗЗ СР) KazEOSat-MR в составе трех космических аппаратов ДЗЗ СР для замещения действующего космического аппарата ДЗЗ СР KazEOSat-2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"Создание и ввод в эксплуатацию космической системы дистанционного зондирования Земли среднего разрешения "KazEOSat-MR"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 проходящих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2"/>
          <w:p>
            <w:pPr>
              <w:spacing w:after="20"/>
              <w:ind w:left="20"/>
              <w:jc w:val="both"/>
            </w:pPr>
            <w:r>
              <w:rPr>
                <w:rFonts w:ascii="Times New Roman"/>
                <w:b w:val="false"/>
                <w:i w:val="false"/>
                <w:color w:val="000000"/>
                <w:sz w:val="20"/>
              </w:rPr>
              <w:t>
205</w:t>
            </w:r>
          </w:p>
          <w:bookmarkEnd w:id="152"/>
          <w:p>
            <w:pPr>
              <w:spacing w:after="20"/>
              <w:ind w:left="20"/>
              <w:jc w:val="both"/>
            </w:pPr>
            <w:r>
              <w:rPr>
                <w:rFonts w:ascii="Times New Roman"/>
                <w:b w:val="false"/>
                <w:i w:val="false"/>
                <w:color w:val="000000"/>
                <w:sz w:val="20"/>
              </w:rPr>
              <w:t>
"Обеспечение инновационного развития Республики Казахстан" 103</w:t>
            </w:r>
          </w:p>
          <w:p>
            <w:pPr>
              <w:spacing w:after="20"/>
              <w:ind w:left="20"/>
              <w:jc w:val="both"/>
            </w:pPr>
          </w:p>
          <w:p>
            <w:pPr>
              <w:spacing w:after="20"/>
              <w:ind w:left="20"/>
              <w:jc w:val="both"/>
            </w:pPr>
            <w:r>
              <w:rPr>
                <w:rFonts w:ascii="Times New Roman"/>
                <w:b w:val="false"/>
                <w:i w:val="false"/>
                <w:color w:val="000000"/>
                <w:sz w:val="20"/>
              </w:rPr>
              <w:t>
"Создание инновационной экосистемы на базе международного технологического парка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3"/>
          <w:p>
            <w:pPr>
              <w:spacing w:after="20"/>
              <w:ind w:left="20"/>
              <w:jc w:val="both"/>
            </w:pPr>
            <w:r>
              <w:rPr>
                <w:rFonts w:ascii="Times New Roman"/>
                <w:b w:val="false"/>
                <w:i w:val="false"/>
                <w:color w:val="000000"/>
                <w:sz w:val="20"/>
              </w:rPr>
              <w:t>
В рамках выполнения государственного задания проводится следующая работа:</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качественная подготовка и своевременное проведение мероприятия в рамках предусмотренного объема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местами проведения спортивных мероприятий в соответствии с санитарно-гигиеническими требованиями и требованиями противопожарной безопасности (туалет, душевая, раздевалка, противопожарное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списков и обеспечение судейской бригадой, медицинским персоналом и обслуживающим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заседания мандатной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транспортом участников соревнований с вокзала до мест проживания и обратно, а также от мест проживания к местам соревнований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спортивным инвентарем для проведения спортивных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наградной атрибутикой (кубки, дипломы, грамоты, медали), подлежащей награждению участников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баннерной продукцией;</w:t>
            </w:r>
          </w:p>
          <w:p>
            <w:pPr>
              <w:spacing w:after="20"/>
              <w:ind w:left="20"/>
              <w:jc w:val="both"/>
            </w:pPr>
            <w:r>
              <w:rPr>
                <w:rFonts w:ascii="Times New Roman"/>
                <w:b w:val="false"/>
                <w:i w:val="false"/>
                <w:color w:val="000000"/>
                <w:sz w:val="20"/>
              </w:rPr>
              <w:t>
церемония открытия и закрытия, а также награждения участников.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4"/>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54"/>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"Обеспечение доступности дошкольного воспитания и обучения"</w:t>
            </w:r>
          </w:p>
          <w:p>
            <w:pPr>
              <w:spacing w:after="20"/>
              <w:ind w:left="20"/>
              <w:jc w:val="both"/>
            </w:pPr>
          </w:p>
          <w:p>
            <w:pPr>
              <w:spacing w:after="20"/>
              <w:ind w:left="20"/>
              <w:jc w:val="both"/>
            </w:pPr>
            <w:r>
              <w:rPr>
                <w:rFonts w:ascii="Times New Roman"/>
                <w:b w:val="false"/>
                <w:i w:val="false"/>
                <w:color w:val="000000"/>
                <w:sz w:val="20"/>
              </w:rPr>
              <w:t>
100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25 064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1 477 863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в сфере среднего образования в рамках направления "Научно-методическое и информационно-ресурсное сопровождение системы защиты прав и обеспечения благополучия детей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национальной программы по профилактике травли, суицида и насилия среди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институт благополучия детей "Өркен"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по подпрограмме 102 "Методологическое обеспечение в сфере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 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103 "Проведение республиканских школьных олимпиад, конкурсов,внешкольных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в организациях начального и основного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(далее – МОДО) является национальным не зависимым от организаций образования систематическим наблюдением за качеством обучения. Проведение МОДО регламентируется Правилами проведения мониторинга образовательных достижений обучающихся (приказ Министра образования и науки Республики Казахстан от 5 мая 2021 года № 204). Тестирование проводится ежегодно среди 4 и 9 классов организаций образования по трем направлениям грамотности: читательская, математическая и естественно-научная. МОДО включает в себя подготовку, проведение, обработку и анализ результатов с последующим оказанием методической помощи и выработкой рекомендаций по обеспечению качества образования. Содержание тестовых заданий для проведения МОДО в школах разрабатывается в соответствии ГОСО (государственный общеобязательный стандарт образования) по трем направлениям грамотности: читательская, математическая и естественно-научная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исследований и оценки образования "Талдау" имени Ахмет Байтұрсынұлы"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5"/>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55"/>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для комплексного тестирования обучающихся при проведении государственной аттестации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разработки тестовых заданий для комплексного тестирования обучающихся 4 и 9 классов, проведение экспертизы, корректировки и апробации тестовых заданий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исследований и оценки образования "Талдау" имени Ахмет Байтұрсынұлы"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экзаменационных материалов государственного выпускного экзамена с учетом профиля обучения выпускников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проводимого в форме итоговой аттестации для получения аттестата об общем среднем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p>
            <w:pPr>
              <w:spacing w:after="20"/>
              <w:ind w:left="20"/>
              <w:jc w:val="both"/>
            </w:pPr>
          </w:p>
          <w:p>
            <w:pPr>
              <w:spacing w:after="20"/>
              <w:ind w:left="20"/>
              <w:jc w:val="both"/>
            </w:pPr>
            <w:r>
              <w:rPr>
                <w:rFonts w:ascii="Times New Roman"/>
                <w:b w:val="false"/>
                <w:i w:val="false"/>
                <w:color w:val="000000"/>
                <w:sz w:val="20"/>
              </w:rPr>
              <w:t>
101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системы непрерывного профессионального развития педагогов, направленной на повышение качества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курсов повышения квалификации педагогов государственных организаций дошкольного образования по образовательным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квалификации педагогов государственных организаций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системы непрерывного профессионального развития педагогов, направленной на повышение качества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курсов повышения квалификации педагогов государственных организаций среднего образования по образовательным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педагогов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повышению квалификации педагогических работников начального, основного среднего и общего среднего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РКГП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педагогов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w:t>
            </w:r>
          </w:p>
          <w:p>
            <w:pPr>
              <w:spacing w:after="20"/>
              <w:ind w:left="20"/>
              <w:jc w:val="both"/>
            </w:pPr>
          </w:p>
          <w:p>
            <w:pPr>
              <w:spacing w:after="20"/>
              <w:ind w:left="20"/>
              <w:jc w:val="both"/>
            </w:pPr>
            <w:r>
              <w:rPr>
                <w:rFonts w:ascii="Times New Roman"/>
                <w:b w:val="false"/>
                <w:i w:val="false"/>
                <w:color w:val="000000"/>
                <w:sz w:val="20"/>
              </w:rPr>
              <w:t>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курсов повышения квалификации руководителей и педагогов организаций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курсов повышения квалификации руководителей и педагогов организаций технического и профессионального, послесреднего образования – повышение квалификации руководителей и педагогов колледжей направлено на развитие профессиональных и управленческих навыков через практико-ориентированное и проектное обучение в разрезе отраслей экономики, способствующее созданию гибкой и конкурентоспособной системы ТиПО, эффективно подготавливающей квалифицированные рабочие кадры для экономики регионов и страны в целом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"Повышение квалификации педагогов государственных организаций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движения WorldSkills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Услуги по развитию движения WorldSkills в Казахстане – развитие движения WorldSkills в Казахстане, ориентированного на реализацию государственной политики в сфере подготовки кадров с техническим и профессиональным образованием, повышение престижа и популяризация рабочих профессий с использованием инструментов WorldSkills, внедрение стандартов WorldSkills, демонстрация важности компетенций для экономического роста страны.</w:t>
            </w:r>
          </w:p>
          <w:p>
            <w:pPr>
              <w:spacing w:after="20"/>
              <w:ind w:left="20"/>
              <w:jc w:val="both"/>
            </w:pPr>
            <w:r>
              <w:rPr>
                <w:rFonts w:ascii="Times New Roman"/>
                <w:b w:val="false"/>
                <w:i w:val="false"/>
                <w:color w:val="000000"/>
                <w:sz w:val="20"/>
              </w:rPr>
              <w:t>
2. Услуги по организации работы по подготовке Национальной сборной Казахстана в тренировочных лагерях к чемпионатам WorldSkills – формирование национальной сборной Республики Казахстан по компетенциям, соответствующим требованиям WorldSkills. Подготовка членов национальной сборной Республики Казахстан по компетенциям, соответствующим требованиям WorldSkills, на базе тренировочных лагерей к международным чемпионатам WorldSkills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p>
            <w:pPr>
              <w:spacing w:after="20"/>
              <w:ind w:left="20"/>
              <w:jc w:val="both"/>
            </w:pPr>
          </w:p>
          <w:p>
            <w:pPr>
              <w:spacing w:after="20"/>
              <w:ind w:left="20"/>
              <w:jc w:val="both"/>
            </w:pPr>
            <w:r>
              <w:rPr>
                <w:rFonts w:ascii="Times New Roman"/>
                <w:b w:val="false"/>
                <w:i w:val="false"/>
                <w:color w:val="000000"/>
                <w:sz w:val="20"/>
              </w:rPr>
              <w:t>
102 "Услуги по развитию системы технического и профессионального образования на основе международного опыта"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831 337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системы непрерывного профессионального развития педагогов, направленной на повышение качества среднего образования в сфере защиты прав и интересов детей, профилактики экстремизма и терроризма в организациях среднего образования, профилактики буллинга, обеспечения безопасности, благополучия и психологической поддержки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курсов повышения квалификации педагогов государственных организаций среднего образования по образовательным программам в сфере защиты прав и интересов детей, профилактики экстремизма и терроризма в организациях среднего образования, профилактики буллинга, обеспечения безопасности, благополучия и психологической поддержки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институт благополучия детей "Өркен"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педагогов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развития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6"/>
          <w:p>
            <w:pPr>
              <w:spacing w:after="20"/>
              <w:ind w:left="20"/>
              <w:jc w:val="both"/>
            </w:pPr>
            <w:r>
              <w:rPr>
                <w:rFonts w:ascii="Times New Roman"/>
                <w:b w:val="false"/>
                <w:i w:val="false"/>
                <w:color w:val="000000"/>
                <w:sz w:val="20"/>
              </w:rPr>
              <w:t>
1. Внесение изменений в национальный стандарт СТ РК 3750-2021 "Электронное здравоохранение. Часть 2. Электронная медицинская запись".</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проекта национального стандарта СТ РК "Электронное здравоохранение. Часть 3. Регулирование сбора клинико-административных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 международного классификатора ICPC-3 с выработкой предложений по возможности применения классификатора в информационных системах Министерства здравоохранения Республики Казахстан, медицинских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Мероприятия по актуализации классификатора лабораторных услуг LOINC.</w:t>
            </w:r>
          </w:p>
          <w:p>
            <w:pPr>
              <w:spacing w:after="20"/>
              <w:ind w:left="20"/>
              <w:jc w:val="both"/>
            </w:pPr>
            <w:r>
              <w:rPr>
                <w:rFonts w:ascii="Times New Roman"/>
                <w:b w:val="false"/>
                <w:i w:val="false"/>
                <w:color w:val="000000"/>
                <w:sz w:val="20"/>
              </w:rPr>
              <w:t>
5. Пересмотр национального стандарта СТ РК ISO 27932-2017 "Информатизация здоровья. Стандарты обмена данными. Архитектура клинических документов HL7. Выпуск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5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оперативной, ситуационной, медико-cтатистической, аналитической информации на квартальной основе, проведение мониторинга оказанной специализированной медицинской помощи в амбулаторных и стационарных условиях, в том числе деятельности медицинских организаций на уровне сельского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8"/>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5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9"/>
          <w:p>
            <w:pPr>
              <w:spacing w:after="20"/>
              <w:ind w:left="20"/>
              <w:jc w:val="both"/>
            </w:pPr>
            <w:r>
              <w:rPr>
                <w:rFonts w:ascii="Times New Roman"/>
                <w:b w:val="false"/>
                <w:i w:val="false"/>
                <w:color w:val="000000"/>
                <w:sz w:val="20"/>
              </w:rPr>
              <w:t>
1. Исследование эффективности деятельности организаций медицинского образования и науки в области подготовки кадров для системы здравоохранения.</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Модернизация здравоохранения через технологическое развитие, нормативное обновление и усиление внедрения инноваций.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Продвижение национального регистра биомедицинских исследований (национальной научной платформы).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Исследование трансформации кадровых ресурсов здравоохранения: анализ тенденций и перспективы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Аналитическое исследование эффективности качества организации и оказания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оценки технологий здравоохранения для внедрения в практическое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внедрения, обучения и адаптации международного классификатора к Международной статистической классификации болезней и проблем, связанных со здоровьем, одиннадцатого пересмотра (МКБ-11)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Формирование национальных счетов здравоохранения.</w:t>
            </w:r>
          </w:p>
          <w:p>
            <w:pPr>
              <w:spacing w:after="20"/>
              <w:ind w:left="20"/>
              <w:jc w:val="both"/>
            </w:pPr>
            <w:r>
              <w:rPr>
                <w:rFonts w:ascii="Times New Roman"/>
                <w:b w:val="false"/>
                <w:i w:val="false"/>
                <w:color w:val="000000"/>
                <w:sz w:val="20"/>
              </w:rPr>
              <w:t>
9. Исследование методологических подходов по развитию международного сотрудничества в области здравоохранения через продвижение бренда Казахстана "Декларация Астаны по первичной медико-санитарной помощи" в мире.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0"/>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1"/>
          <w:p>
            <w:pPr>
              <w:spacing w:after="20"/>
              <w:ind w:left="20"/>
              <w:jc w:val="both"/>
            </w:pPr>
            <w:r>
              <w:rPr>
                <w:rFonts w:ascii="Times New Roman"/>
                <w:b w:val="false"/>
                <w:i w:val="false"/>
                <w:color w:val="000000"/>
                <w:sz w:val="20"/>
              </w:rPr>
              <w:t>
10. Аналитическое сопровождение совершенствования амбулаторного лекарственного обеспечения.</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11. Экспертно-аналитическое сопровождение развития формулярной системы Республики Казахстан.</w:t>
            </w:r>
          </w:p>
          <w:p>
            <w:pPr>
              <w:spacing w:after="20"/>
              <w:ind w:left="20"/>
              <w:jc w:val="both"/>
            </w:pPr>
            <w:r>
              <w:rPr>
                <w:rFonts w:ascii="Times New Roman"/>
                <w:b w:val="false"/>
                <w:i w:val="false"/>
                <w:color w:val="000000"/>
                <w:sz w:val="20"/>
              </w:rPr>
              <w:t>
12. Рациональное использование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клинических протоколов, подлежащих разработке/пересмотру (не менее 180 клинических протоколов)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2"/>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2"/>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запуску в эксплуатацию нового корпуса Национального научного онкологического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предусматривает запуск нового корпуса Национального научного онкологического центра для внедрения новых инновационных медицинских технологий диагностики и лечения онкологических заболеваний и развития онкологической службы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3"/>
          <w:p>
            <w:pPr>
              <w:spacing w:after="20"/>
              <w:ind w:left="20"/>
              <w:jc w:val="both"/>
            </w:pPr>
            <w:r>
              <w:rPr>
                <w:rFonts w:ascii="Times New Roman"/>
                <w:b w:val="false"/>
                <w:i w:val="false"/>
                <w:color w:val="000000"/>
                <w:sz w:val="20"/>
              </w:rPr>
              <w:t>
053 "Обеспечение хранения специального медицинского резерва и развитие инфраструктуры здравоохранения"</w:t>
            </w:r>
          </w:p>
          <w:bookmarkEnd w:id="163"/>
          <w:p>
            <w:pPr>
              <w:spacing w:after="20"/>
              <w:ind w:left="20"/>
              <w:jc w:val="both"/>
            </w:pPr>
            <w:r>
              <w:rPr>
                <w:rFonts w:ascii="Times New Roman"/>
                <w:b w:val="false"/>
                <w:i w:val="false"/>
                <w:color w:val="000000"/>
                <w:sz w:val="20"/>
              </w:rPr>
              <w:t>
140 "Услуги по запуску в эксплуатацию новых объектов здравоохранения на республиканском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4"/>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64"/>
          <w:p>
            <w:pPr>
              <w:spacing w:after="20"/>
              <w:ind w:left="20"/>
              <w:jc w:val="both"/>
            </w:pPr>
          </w:p>
          <w:p>
            <w:pPr>
              <w:spacing w:after="20"/>
              <w:ind w:left="20"/>
              <w:jc w:val="both"/>
            </w:pPr>
            <w:r>
              <w:rPr>
                <w:rFonts w:ascii="Times New Roman"/>
                <w:b w:val="false"/>
                <w:i w:val="false"/>
                <w:color w:val="000000"/>
                <w:sz w:val="20"/>
              </w:rPr>
              <w:t>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5"/>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65"/>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6"/>
          <w:p>
            <w:pPr>
              <w:spacing w:after="20"/>
              <w:ind w:left="20"/>
              <w:jc w:val="both"/>
            </w:pPr>
            <w:r>
              <w:rPr>
                <w:rFonts w:ascii="Times New Roman"/>
                <w:b w:val="false"/>
                <w:i w:val="false"/>
                <w:color w:val="000000"/>
                <w:sz w:val="20"/>
              </w:rPr>
              <w:t>
1. Стандартизация процедур хранения и поддержания возбудителей особо опасных инфекций человека, животных и фитопатогенов коллекции Научно-исследовательского института проблем биологической безопасности (далее – НИИПББ).</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Освежение штаммов возбудителей особо опасных инфекций человека, животных и фитопатогенов коллекции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Инвентаризация и введение электронного учета штаммов коллекции микроорганизмов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Генетическая паспортизация коллекции микроорганизмов и клеточных линий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Проведение стандартизации банка клеточных культур в соответствии с международными требованиями.</w:t>
            </w:r>
          </w:p>
          <w:p>
            <w:pPr>
              <w:spacing w:after="20"/>
              <w:ind w:left="20"/>
              <w:jc w:val="both"/>
            </w:pPr>
            <w:r>
              <w:rPr>
                <w:rFonts w:ascii="Times New Roman"/>
                <w:b w:val="false"/>
                <w:i w:val="false"/>
                <w:color w:val="000000"/>
                <w:sz w:val="20"/>
              </w:rPr>
              <w:t>
6. Создание рабочего и производственного банка клеточных линий для работы с возбудителями особо опасных инфекций.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7"/>
          <w:p>
            <w:pPr>
              <w:spacing w:after="20"/>
              <w:ind w:left="20"/>
              <w:jc w:val="both"/>
            </w:pPr>
            <w:r>
              <w:rPr>
                <w:rFonts w:ascii="Times New Roman"/>
                <w:b w:val="false"/>
                <w:i w:val="false"/>
                <w:color w:val="000000"/>
                <w:sz w:val="20"/>
              </w:rPr>
              <w:t>
070 "Охрана общественного здоровья"</w:t>
            </w:r>
          </w:p>
          <w:bookmarkEnd w:id="167"/>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8"/>
          <w:p>
            <w:pPr>
              <w:spacing w:after="20"/>
              <w:ind w:left="20"/>
              <w:jc w:val="both"/>
            </w:pPr>
            <w:r>
              <w:rPr>
                <w:rFonts w:ascii="Times New Roman"/>
                <w:b w:val="false"/>
                <w:i w:val="false"/>
                <w:color w:val="000000"/>
                <w:sz w:val="20"/>
              </w:rPr>
              <w:t>
1. Проведение референсных арбитражных и рутинных лабораторных исследований и инструментальных замеров.</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Министерства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Реализация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8. Разработка (пересмотр) методических рекомендаций, методических указаний и санитарных 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9"/>
          <w:p>
            <w:pPr>
              <w:spacing w:after="20"/>
              <w:ind w:left="20"/>
              <w:jc w:val="both"/>
            </w:pPr>
            <w:r>
              <w:rPr>
                <w:rFonts w:ascii="Times New Roman"/>
                <w:b w:val="false"/>
                <w:i w:val="false"/>
                <w:color w:val="000000"/>
                <w:sz w:val="20"/>
              </w:rPr>
              <w:t>
070 "Охрана общественного здоровья"</w:t>
            </w:r>
          </w:p>
          <w:bookmarkEnd w:id="169"/>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0"/>
          <w:p>
            <w:pPr>
              <w:spacing w:after="20"/>
              <w:ind w:left="20"/>
              <w:jc w:val="both"/>
            </w:pPr>
            <w:r>
              <w:rPr>
                <w:rFonts w:ascii="Times New Roman"/>
                <w:b w:val="false"/>
                <w:i w:val="false"/>
                <w:color w:val="000000"/>
                <w:sz w:val="20"/>
              </w:rPr>
              <w:t>
9. Реализация Плана по совершенствованию системы профилактики инфекций и инфекционного контроля на 2022 – 2027 годы и его эффективности в сфере санитарно-эпидемиологического благополучия.</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мероприятий по иммунопрофилактике и мониторингу иммунизации согласно Комплексному плану по совершенствованию Национальной системы иммунизации населения Республики Казахстан на 2023 – 2025 годы.</w:t>
            </w:r>
          </w:p>
          <w:p>
            <w:pPr>
              <w:spacing w:after="20"/>
              <w:ind w:left="20"/>
              <w:jc w:val="both"/>
            </w:pPr>
            <w:r>
              <w:rPr>
                <w:rFonts w:ascii="Times New Roman"/>
                <w:b w:val="false"/>
                <w:i w:val="false"/>
                <w:color w:val="000000"/>
                <w:sz w:val="20"/>
              </w:rPr>
              <w:t>
11. Проведение геномного надзора за актуальными инфекциями и антимикробной резистентностью (АМР) в Казахстане методом секвенирования.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1"/>
          <w:p>
            <w:pPr>
              <w:spacing w:after="20"/>
              <w:ind w:left="20"/>
              <w:jc w:val="both"/>
            </w:pPr>
            <w:r>
              <w:rPr>
                <w:rFonts w:ascii="Times New Roman"/>
                <w:b w:val="false"/>
                <w:i w:val="false"/>
                <w:color w:val="000000"/>
                <w:sz w:val="20"/>
              </w:rPr>
              <w:t>
1. Обеспечение биобезопасности и снижение уровня воздействия опасных биологических факторов на здоровье населения Республики Казахстан.</w:t>
            </w:r>
          </w:p>
          <w:bookmarkEnd w:id="171"/>
          <w:p>
            <w:pPr>
              <w:spacing w:after="20"/>
              <w:ind w:left="20"/>
              <w:jc w:val="both"/>
            </w:pPr>
            <w:r>
              <w:rPr>
                <w:rFonts w:ascii="Times New Roman"/>
                <w:b w:val="false"/>
                <w:i w:val="false"/>
                <w:color w:val="000000"/>
                <w:sz w:val="20"/>
              </w:rPr>
              <w:t>
1.1. Мониторинг и анализ эпизоотического состояния природных очагов чумы на территории Республики Казахстан и санитарно-профилактических мероприятий, проведенных на энзоотичной по чуме территории.</w:t>
            </w:r>
          </w:p>
          <w:p>
            <w:pPr>
              <w:spacing w:after="20"/>
              <w:ind w:left="20"/>
              <w:jc w:val="both"/>
            </w:pPr>
            <w:r>
              <w:rPr>
                <w:rFonts w:ascii="Times New Roman"/>
                <w:b w:val="false"/>
                <w:i w:val="false"/>
                <w:color w:val="000000"/>
                <w:sz w:val="20"/>
              </w:rPr>
              <w:t>
1.2. Мониторинг и анализ проводимых мероприятий по холере на территории Республики Казахстан.</w:t>
            </w:r>
          </w:p>
          <w:p>
            <w:pPr>
              <w:spacing w:after="20"/>
              <w:ind w:left="20"/>
              <w:jc w:val="both"/>
            </w:pPr>
            <w:r>
              <w:rPr>
                <w:rFonts w:ascii="Times New Roman"/>
                <w:b w:val="false"/>
                <w:i w:val="false"/>
                <w:color w:val="000000"/>
                <w:sz w:val="20"/>
              </w:rPr>
              <w:t>
1.3.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w:t>
            </w:r>
          </w:p>
          <w:p>
            <w:pPr>
              <w:spacing w:after="20"/>
              <w:ind w:left="20"/>
              <w:jc w:val="both"/>
            </w:pPr>
            <w:r>
              <w:rPr>
                <w:rFonts w:ascii="Times New Roman"/>
                <w:b w:val="false"/>
                <w:i w:val="false"/>
                <w:color w:val="000000"/>
                <w:sz w:val="20"/>
              </w:rPr>
              <w:t>
1.4. Проведение тренировочных учений, семинаров, инструктажей с сотрудниками звеньев первичной медико-санитарной помощи по городу Алматы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человека и (или) сельскохозяйственных животных.</w:t>
            </w:r>
          </w:p>
          <w:p>
            <w:pPr>
              <w:spacing w:after="20"/>
              <w:ind w:left="20"/>
              <w:jc w:val="both"/>
            </w:pPr>
            <w:r>
              <w:rPr>
                <w:rFonts w:ascii="Times New Roman"/>
                <w:b w:val="false"/>
                <w:i w:val="false"/>
                <w:color w:val="000000"/>
                <w:sz w:val="20"/>
              </w:rPr>
              <w:t>
2. Оценка биологических рисков в природных очагах особо опасных инфекций (далее – ООИ).</w:t>
            </w:r>
          </w:p>
          <w:p>
            <w:pPr>
              <w:spacing w:after="20"/>
              <w:ind w:left="20"/>
              <w:jc w:val="both"/>
            </w:pPr>
            <w:r>
              <w:rPr>
                <w:rFonts w:ascii="Times New Roman"/>
                <w:b w:val="false"/>
                <w:i w:val="false"/>
                <w:color w:val="000000"/>
                <w:sz w:val="20"/>
              </w:rPr>
              <w:t>
2.1. Сбор и агрегирование информации, официальных данных Всемирной организации здравоохранения, международной информационной сети ProMed и других доступных источников, оценка и подготовка ежемесячного анализа заболеваемости ООИ в мире.</w:t>
            </w:r>
          </w:p>
          <w:p>
            <w:pPr>
              <w:spacing w:after="20"/>
              <w:ind w:left="20"/>
              <w:jc w:val="both"/>
            </w:pPr>
            <w:r>
              <w:rPr>
                <w:rFonts w:ascii="Times New Roman"/>
                <w:b w:val="false"/>
                <w:i w:val="false"/>
                <w:color w:val="000000"/>
                <w:sz w:val="20"/>
              </w:rPr>
              <w:t>
2.2. Создание в геоинформационных системах аналитических, ситуационных и прогнозных электронных карт эпизоотического состояния Республики Казахстан по ООИ.</w:t>
            </w:r>
          </w:p>
          <w:p>
            <w:pPr>
              <w:spacing w:after="20"/>
              <w:ind w:left="20"/>
              <w:jc w:val="both"/>
            </w:pPr>
            <w:r>
              <w:rPr>
                <w:rFonts w:ascii="Times New Roman"/>
                <w:b w:val="false"/>
                <w:i w:val="false"/>
                <w:color w:val="000000"/>
                <w:sz w:val="20"/>
              </w:rPr>
              <w:t>
3. Научно-исследовательские и производственные работы.</w:t>
            </w:r>
          </w:p>
          <w:p>
            <w:pPr>
              <w:spacing w:after="20"/>
              <w:ind w:left="20"/>
              <w:jc w:val="both"/>
            </w:pPr>
            <w:r>
              <w:rPr>
                <w:rFonts w:ascii="Times New Roman"/>
                <w:b w:val="false"/>
                <w:i w:val="false"/>
                <w:color w:val="000000"/>
                <w:sz w:val="20"/>
              </w:rPr>
              <w:t>
3.1 Молекулярно-генетическое изучение штаммов возбудителей особо опасных инфекций методом полимеразной цепной реакции (далее – ПЦР). Генетическое типирование штаммов возбудителей ООИ с использованием мультилокусного VNTR анализа (MLVA) и по SNP локусам с помощью метода Melt-MAMA для внутривидовой дифференциации штаммов возбудителей ООИ, выделенных на территории Республики Казахстан. Синтез специфичных олигонуклеотидов для проведения ПЦР и детекции единичных нуклеотидных замен (SNP) методом Melt-MAMA, подбор оптимальных параметров амплификации.</w:t>
            </w:r>
          </w:p>
          <w:p>
            <w:pPr>
              <w:spacing w:after="20"/>
              <w:ind w:left="20"/>
              <w:jc w:val="both"/>
            </w:pPr>
            <w:r>
              <w:rPr>
                <w:rFonts w:ascii="Times New Roman"/>
                <w:b w:val="false"/>
                <w:i w:val="false"/>
                <w:color w:val="000000"/>
                <w:sz w:val="20"/>
              </w:rPr>
              <w:t>
3.2. Приготовление иммунобиологических и диагностических препаратов для диагностики ООИ согласно заявкам противочумных станций (далее – ПЧС) на 2025 год.</w:t>
            </w:r>
          </w:p>
          <w:p>
            <w:pPr>
              <w:spacing w:after="20"/>
              <w:ind w:left="20"/>
              <w:jc w:val="both"/>
            </w:pPr>
            <w:r>
              <w:rPr>
                <w:rFonts w:ascii="Times New Roman"/>
                <w:b w:val="false"/>
                <w:i w:val="false"/>
                <w:color w:val="000000"/>
                <w:sz w:val="20"/>
              </w:rPr>
              <w:t>
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4.2. Депонирование коллекционных штаммов ООИ.</w:t>
            </w:r>
          </w:p>
          <w:p>
            <w:pPr>
              <w:spacing w:after="20"/>
              <w:ind w:left="20"/>
              <w:jc w:val="both"/>
            </w:pPr>
            <w:r>
              <w:rPr>
                <w:rFonts w:ascii="Times New Roman"/>
                <w:b w:val="false"/>
                <w:i w:val="false"/>
                <w:color w:val="000000"/>
                <w:sz w:val="20"/>
              </w:rPr>
              <w:t>
4.3. Поддержание жизнеспособности и контроль основных биологических свойств штаммов коллекции микроорганизмов.</w:t>
            </w:r>
          </w:p>
          <w:p>
            <w:pPr>
              <w:spacing w:after="20"/>
              <w:ind w:left="20"/>
              <w:jc w:val="both"/>
            </w:pPr>
            <w:r>
              <w:rPr>
                <w:rFonts w:ascii="Times New Roman"/>
                <w:b w:val="false"/>
                <w:i w:val="false"/>
                <w:color w:val="000000"/>
                <w:sz w:val="20"/>
              </w:rPr>
              <w:t>
5. Анализ и оценка деятельности государственных учреждений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ПЧС по организационно- методической работе, состоянию физической защищенности объектов, оценке биологических рисков в лабораториях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2"/>
          <w:p>
            <w:pPr>
              <w:spacing w:after="20"/>
              <w:ind w:left="20"/>
              <w:jc w:val="both"/>
            </w:pPr>
            <w:r>
              <w:rPr>
                <w:rFonts w:ascii="Times New Roman"/>
                <w:b w:val="false"/>
                <w:i w:val="false"/>
                <w:color w:val="000000"/>
                <w:sz w:val="20"/>
              </w:rPr>
              <w:t>
070 "Охрана общественного здоровья"</w:t>
            </w:r>
          </w:p>
          <w:bookmarkEnd w:id="172"/>
          <w:p>
            <w:pPr>
              <w:spacing w:after="20"/>
              <w:ind w:left="20"/>
              <w:jc w:val="both"/>
            </w:pP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3"/>
          <w:p>
            <w:pPr>
              <w:spacing w:after="20"/>
              <w:ind w:left="20"/>
              <w:jc w:val="both"/>
            </w:pPr>
            <w:r>
              <w:rPr>
                <w:rFonts w:ascii="Times New Roman"/>
                <w:b w:val="false"/>
                <w:i w:val="false"/>
                <w:color w:val="000000"/>
                <w:sz w:val="20"/>
              </w:rPr>
              <w:t>
2.2. Создание в геоинформационных системах аналитических, ситуационных и прогнозных электронных карт эпизоотического состояния Республики Казахстан по ООИ.</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3. Научно-исследовательские и производственные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3.1 Молекулярно-генетическое изучение штаммов возбудителей особо опасных инфекций методом полимеразной цепной реакции (далее – ПЦР). Генетическое типирование штаммов возбудителей ООИ с использованием мультилокусного VNTR анализа (MLVA) и по SNP локусам с помощью методом Melt-MAMA для внутривидовой дифференциации штаммов возбудителей ООИ, выделенных на территории Республики Казахстан. Синтез специфичных олигонуклеотидов для проведения ПЦР и детекции единичных нуклеотидных замен (SNP) методом Melt-MAMA, подбор оптимальных параметров амплификации;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Приготовление иммунобиологических и диагностических препаратов для диагностики ООИ согласно заявкам противочумных станций (далее – ПЧС) на 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4.2. Депонирование коллекционных штаммов ООИ;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4"/>
          <w:p>
            <w:pPr>
              <w:spacing w:after="20"/>
              <w:ind w:left="20"/>
              <w:jc w:val="both"/>
            </w:pPr>
            <w:r>
              <w:rPr>
                <w:rFonts w:ascii="Times New Roman"/>
                <w:b w:val="false"/>
                <w:i w:val="false"/>
                <w:color w:val="000000"/>
                <w:sz w:val="20"/>
              </w:rPr>
              <w:t>
4.3. Поддержание жизнеспособности и контроль основных биологических свойств штаммов колекции микроорганизмов.</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5. Анализ и оценка деятельности государственных учреждений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ПЧС по организационно- методической работе, состоянию физической защищенности объектов, оценке биологических рисков в лабораториях.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5"/>
          <w:p>
            <w:pPr>
              <w:spacing w:after="20"/>
              <w:ind w:left="20"/>
              <w:jc w:val="both"/>
            </w:pPr>
            <w:r>
              <w:rPr>
                <w:rFonts w:ascii="Times New Roman"/>
                <w:b w:val="false"/>
                <w:i w:val="false"/>
                <w:color w:val="000000"/>
                <w:sz w:val="20"/>
              </w:rPr>
              <w:t>
1.1. Организация и проведение мероприятий по обеспечению безопасного функционирования здания Центральной референс-лаборатории (системы охраны, системы автоматической пожарной сигнализации и пожаротушения, автоматизированная система управления зданием).</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Обеспечение эффективной эксплуатации, обслуживания и ремонта оборудования и сооружений систем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Обеспечение эффективной эксплуатации, обслуживания и ремонта оборудования и сооружений систем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1.4.Организация плановых неотложных мероприятий по обеспечению работоспособного состояния оборудования систем теплоснабжения и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Мероприятия по обслуживанию и эксплуатации оборудования систем водоподготовки и отведению сточных, дренажных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Обеспечение регулярных тренингов и ретренингов для специалистов лабораторий BSL-2 и BSL-3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Повышение квалификации специалистов инженерной группы для обеспечения бесперебойного обслуживания и функционирования здания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Мониторинг здоровья SPF лабораторных животных.</w:t>
            </w:r>
          </w:p>
          <w:p>
            <w:pPr>
              <w:spacing w:after="20"/>
              <w:ind w:left="20"/>
              <w:jc w:val="both"/>
            </w:pPr>
            <w:r>
              <w:rPr>
                <w:rFonts w:ascii="Times New Roman"/>
                <w:b w:val="false"/>
                <w:i w:val="false"/>
                <w:color w:val="000000"/>
                <w:sz w:val="20"/>
              </w:rPr>
              <w:t>
1.9.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6"/>
          <w:p>
            <w:pPr>
              <w:spacing w:after="20"/>
              <w:ind w:left="20"/>
              <w:jc w:val="both"/>
            </w:pPr>
            <w:r>
              <w:rPr>
                <w:rFonts w:ascii="Times New Roman"/>
                <w:b w:val="false"/>
                <w:i w:val="false"/>
                <w:color w:val="000000"/>
                <w:sz w:val="20"/>
              </w:rPr>
              <w:t>
070 "Охрана общественного здоровья"</w:t>
            </w:r>
          </w:p>
          <w:bookmarkEnd w:id="176"/>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7"/>
          <w:p>
            <w:pPr>
              <w:spacing w:after="20"/>
              <w:ind w:left="20"/>
              <w:jc w:val="both"/>
            </w:pPr>
            <w:r>
              <w:rPr>
                <w:rFonts w:ascii="Times New Roman"/>
                <w:b w:val="false"/>
                <w:i w:val="false"/>
                <w:color w:val="000000"/>
                <w:sz w:val="20"/>
              </w:rPr>
              <w:t>
1.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1.1.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Молекулярно-генетическое исследование (полимеразная цепная реакция) проб почв, доставленных с казахстанской части острова Возрождения и прилегающей к ней территории, на наличие возбудителя сибирской язвы.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Молекулярно-генетическое исследование (полимеразная цепная реакция) проб полевого материала (грызуны, эктопаразиты), собранных с казахстанской части острова Возрождения и прилегающей к ней территории, на особо опасные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особо опасные инфекции.</w:t>
            </w:r>
          </w:p>
          <w:p>
            <w:pPr>
              <w:spacing w:after="20"/>
              <w:ind w:left="20"/>
              <w:jc w:val="both"/>
            </w:pPr>
            <w:r>
              <w:rPr>
                <w:rFonts w:ascii="Times New Roman"/>
                <w:b w:val="false"/>
                <w:i w:val="false"/>
                <w:color w:val="000000"/>
                <w:sz w:val="20"/>
              </w:rPr>
              <w:t>
1.5.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8"/>
          <w:p>
            <w:pPr>
              <w:spacing w:after="20"/>
              <w:ind w:left="20"/>
              <w:jc w:val="both"/>
            </w:pPr>
            <w:r>
              <w:rPr>
                <w:rFonts w:ascii="Times New Roman"/>
                <w:b w:val="false"/>
                <w:i w:val="false"/>
                <w:color w:val="000000"/>
                <w:sz w:val="20"/>
              </w:rPr>
              <w:t>
070 "Охрана общественного здоровья"</w:t>
            </w:r>
          </w:p>
          <w:bookmarkEnd w:id="178"/>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концепций мероприятий на основе календаря Всемирных дней, утвержденного Всемирной организацией здравоохранения (ВОЗ), методологическое сопровождение и мониторинг мероприятий по пропаганде здорового образа жизни, профилактике социально значимых заболеваний, проведение информационно-разъяснительной работы среди населения Республики Казахстан по профилактике: травматизма, потребления табака, алкоголя, психоактивных веществ (ПАВ); физической активности; правильное питание (изготовление инфографик, видеороликов и т.д.), реализация национальных программ по пропаганде здорового образа жизни в масштабах страны, мониторинг и оценка реализации проектов Всемирной организации здравоохранения (ВОЗ) "Здоровые города и регионы", "Школы, способствующие укреплению здоровья", "Здоровые университеты", "Здоровые рабочие места", мониторинг и оценка деятельности молодежных центров здоровья, анализ реализации национальной скрининговой программы, проведение информационно-образовательной работы по вопросам здорового и рационального питания (продукты с высоким содержанием соли, сахара, трансжиров), в том числе среди детей, с целью укрепления навыков здоровья, реализация комплекса мер по сокращению потребления табачных изделий и алкоголя (внедрение 100 % бездымной среды, контроль за рекламой и запретом курения в общественных местах)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9"/>
          <w:p>
            <w:pPr>
              <w:spacing w:after="20"/>
              <w:ind w:left="20"/>
              <w:jc w:val="both"/>
            </w:pPr>
            <w:r>
              <w:rPr>
                <w:rFonts w:ascii="Times New Roman"/>
                <w:b w:val="false"/>
                <w:i w:val="false"/>
                <w:color w:val="000000"/>
                <w:sz w:val="20"/>
              </w:rPr>
              <w:t>
070 "Охрана общественного здоровья",</w:t>
            </w:r>
          </w:p>
          <w:bookmarkEnd w:id="179"/>
          <w:p>
            <w:pPr>
              <w:spacing w:after="20"/>
              <w:ind w:left="20"/>
              <w:jc w:val="both"/>
            </w:pPr>
          </w:p>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концепций мероприятий на основе календаря Всемирных дней, утвержденного Всемирной организацией здравоохранения (ВОЗ), методологическое сопровождение и мониторинг мероприятий по пропаганде здорового образа жизни, профилактике социально значимых заболеваний, проведение информационно-разъяснительной работы среди населения Республики Казахстан по профилактике: травматизма, потребления табака, алкоголя, психоактивных веществ (ПАВ); физической активности; правильное питание (изготовление инфографик, видеороликов и т.д.), реализация национальных программ по пропаганде здорового образа жизни в масштабах страны, мониторинг и оценка реализации проектов Всемирной организации здравоохранения (ВОЗ) "Здоровые города и регионы", "Школы, способствующие укреплению здоровья", "Здоровые университеты", "Здоровые рабочие места", мониторинг и оценка деятельности молодежных центров здоровья, анализ реализации национальной скрининговой программы, проведение информационно-образовательной работы по вопросам здорового и рационального питания (продукты с высоким содержанием соли, сахара, трансжиров), в том числе среди детей, с целью укрепления навыков здоровья, реализация комплекса мер по сокращению потребления табачных изделий и алкоголя (внедрение 100 % бездымной среды, контроль за рекламой и запретом курения в общественных местах). Проведение социологических опросов и реализация программ в рамках оценки доли лиц, ведущих здоровый образ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мониторинг за ситуацией по вирусу иммунодефицита человека (далее – ВИЧ-инфекция); клинический мониторинг за диспансерным наблюдением, лечением и его эффективностью у лиц, живущих с ВИЧ-инфекцией; мониторинг профилактических мероприятий среди населения и ключевых групп; организационно-методическое сопровождение эпидемиологических, профилактических и клинических мероприятий по ВИЧ-инфекции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0"/>
          <w:p>
            <w:pPr>
              <w:spacing w:after="20"/>
              <w:ind w:left="20"/>
              <w:jc w:val="both"/>
            </w:pPr>
            <w:r>
              <w:rPr>
                <w:rFonts w:ascii="Times New Roman"/>
                <w:b w:val="false"/>
                <w:i w:val="false"/>
                <w:color w:val="000000"/>
                <w:sz w:val="20"/>
              </w:rPr>
              <w:t>
070 "Охрана общественного здоровья"</w:t>
            </w:r>
          </w:p>
          <w:bookmarkEnd w:id="180"/>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 обоснованного анализа с учетом международных практик и руководств по оценке биорисков лабораторного заражения персонала при работе с материалом, зараженным или подозрительным на зараженность возбудителем бруцеллҰза. Проведение прогнозирования особо опасных инфекций, общих для человека и животных, на 2025 – 2027 годы ежеквартально с учетом сезонности по республике и в разрезе регионов в соответствии с методикой прогнозирования заболеваний. Разработка методологической основы создания единой базы генетической информации биологических агентов, включая механизм сбора, обработки, хранения и передачи информации. Технологический аудит научных разработок в области биологической безопасности: методология и практика. Разработка научно обоснованной методики отбора проб по особо опасным инфекциям от человека и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1"/>
          <w:p>
            <w:pPr>
              <w:spacing w:after="20"/>
              <w:ind w:left="20"/>
              <w:jc w:val="both"/>
            </w:pPr>
            <w:r>
              <w:rPr>
                <w:rFonts w:ascii="Times New Roman"/>
                <w:b w:val="false"/>
                <w:i w:val="false"/>
                <w:color w:val="000000"/>
                <w:sz w:val="20"/>
              </w:rPr>
              <w:t>
070 "Охрана общественного здоровья"</w:t>
            </w:r>
          </w:p>
          <w:bookmarkEnd w:id="181"/>
          <w:p>
            <w:pPr>
              <w:spacing w:after="20"/>
              <w:ind w:left="20"/>
              <w:jc w:val="both"/>
            </w:pPr>
            <w:r>
              <w:rPr>
                <w:rFonts w:ascii="Times New Roman"/>
                <w:b w:val="false"/>
                <w:i w:val="false"/>
                <w:color w:val="000000"/>
                <w:sz w:val="20"/>
              </w:rPr>
              <w:t>
114 "Услуги по разработке, апробации и внедрению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казахстанцев и уровня общественного восприятия к процессу политической модернизации, проводимой в рамках новых реформ Главы государства, с использованием научных подходов, количественных и качественных методов социологических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2"/>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82"/>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 в рамках проведения научных исследований по вопросам реализации нового политического курса Токаева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3"/>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83"/>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4"/>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84"/>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аналитико-информационному, научно-методическому, исследовательскому сопровождению реализации параметров Болонского процесса в Республике Казахстан, мониторингу реализации параметров Болонского процесса в вузах Казахстана, а также выплата членских взносов Республики Казахстан в Европейский реестр обеспечения качества (EQAR)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аналитико-информационному, научно-методическому, исследовательскому сопровождению реализации параметров Болонского процесса в Республике Казахстан, мониторингу реализации параметров Болонского процесса в вузах Казахстана, а также выплата членских взносов Республики Казахстан в Европейский реестр обеспечения качества (EQAR)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5"/>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85"/>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–болашағым")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–болашағым")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p>
          <w:p>
            <w:pPr>
              <w:spacing w:after="20"/>
              <w:ind w:left="20"/>
              <w:jc w:val="both"/>
            </w:pPr>
            <w:r>
              <w:rPr>
                <w:rFonts w:ascii="Times New Roman"/>
                <w:b w:val="false"/>
                <w:i w:val="false"/>
                <w:color w:val="000000"/>
                <w:sz w:val="20"/>
              </w:rPr>
              <w:t>
108 "Услуги по развитию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формированию базы тестовых заданий для единого национального тестирования, единого национального тестирования технического, профессионального и послесреднего образования, комплексного тестирования в магистратуру, а также обеспечение и сопровождение мероприятий, связанных с проведением единого национального тестирования (в том числе организация деятельности Национального центра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 связанные с проведением единого национального тестирования и формированием базы тестовых заданий: осуществление работы по разработке, экспертизе, корректировке и апробации тестовых заданий единого национального тестирования выпускников организаций среднего образования текущего года, прошлых лет, выпускников организаций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школьниками за рубежом, а также лиц казахской национальности, не являющихся гражданами Республики Казахстан, окончивших учебные заведения за рубежом; осуществление работы по разработке, экспертизе, апробации и корректировке тестовых заданий единого национального тестирования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организация и проведение единого национального тестирования.</w:t>
            </w:r>
          </w:p>
          <w:p>
            <w:pPr>
              <w:spacing w:after="20"/>
              <w:ind w:left="20"/>
              <w:jc w:val="both"/>
            </w:pPr>
            <w:r>
              <w:rPr>
                <w:rFonts w:ascii="Times New Roman"/>
                <w:b w:val="false"/>
                <w:i w:val="false"/>
                <w:color w:val="000000"/>
                <w:sz w:val="20"/>
              </w:rPr>
              <w:t>
2. Осуществление работы по разработке, экспертизе, апробации и корректировке тестовых заданий комплексного тестирования. Комплексное тестирование по группам образовательных программ состоит из тестов по иностранному языку, профилю группы образовательных программ, определению готовности к обучению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p>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информационно-аналитическому сопровождению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информационных услуг по вопросам развития науки и научно-технической деятельности. Формирование прогнозных данных по развитию науки в Республике Казахстан. Обеспечение технологической безопасности Республики Казахстан посредством алгоритмизации и оптимизации механизмов управления деятельностью субъектов научной и научно-технической деятельности в целях осуществления информационного и методологического обеспечения, а также распространения справочно-методических пособий по вопросам деятельности общества и развития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"Национальная академия наук Республики Казахстан"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p>
          <w:p>
            <w:pPr>
              <w:spacing w:after="20"/>
              <w:ind w:left="20"/>
              <w:jc w:val="both"/>
            </w:pPr>
            <w:r>
              <w:rPr>
                <w:rFonts w:ascii="Times New Roman"/>
                <w:b w:val="false"/>
                <w:i w:val="false"/>
                <w:color w:val="000000"/>
                <w:sz w:val="20"/>
              </w:rPr>
              <w:t>
104 "Услуги по информационно-аналитическому сопровождению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послевузовского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с библиотеками и музеями ближнего и дальнего зарубежья, участие в международных программах и проектах в области библиотечной и музейной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651 581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p>
            <w:pPr>
              <w:spacing w:after="20"/>
              <w:ind w:left="20"/>
              <w:jc w:val="both"/>
            </w:pPr>
          </w:p>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p>
            <w:pPr>
              <w:spacing w:after="20"/>
              <w:ind w:left="20"/>
              <w:jc w:val="both"/>
            </w:pPr>
          </w:p>
          <w:p>
            <w:pPr>
              <w:spacing w:after="20"/>
              <w:ind w:left="20"/>
              <w:jc w:val="both"/>
            </w:pPr>
            <w:r>
              <w:rPr>
                <w:rFonts w:ascii="Times New Roman"/>
                <w:b w:val="false"/>
                <w:i w:val="false"/>
                <w:color w:val="000000"/>
                <w:sz w:val="20"/>
              </w:rPr>
              <w:t>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6"/>
          <w:p>
            <w:pPr>
              <w:spacing w:after="20"/>
              <w:ind w:left="20"/>
              <w:jc w:val="both"/>
            </w:pPr>
            <w:r>
              <w:rPr>
                <w:rFonts w:ascii="Times New Roman"/>
                <w:b w:val="false"/>
                <w:i w:val="false"/>
                <w:color w:val="000000"/>
                <w:sz w:val="20"/>
              </w:rPr>
              <w:t>
003 "Развитие автомобильных дорог на республиканском уровне", 032 "За счет целевого трансферта из Национального фонда Республики Казахстан"</w:t>
            </w:r>
          </w:p>
          <w:bookmarkEnd w:id="186"/>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7"/>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87"/>
          <w:p>
            <w:pPr>
              <w:spacing w:after="20"/>
              <w:ind w:left="20"/>
              <w:jc w:val="both"/>
            </w:pPr>
          </w:p>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дорожный научно-исследовательский институт"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8"/>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88"/>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реки Или, Капчагайского водохранилища и озера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89"/>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bookmarkEnd w:id="189"/>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кардинальной поэтапной модернизации инфраструктурных объектов на всей протяженности границы, особенно на труднодоступных и малонаселенных отрезках, требующих повышенного внимания и создания надлежащих условий для личного состава Пограничной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0"/>
          <w:p>
            <w:pPr>
              <w:spacing w:after="20"/>
              <w:ind w:left="20"/>
              <w:jc w:val="both"/>
            </w:pPr>
            <w:r>
              <w:rPr>
                <w:rFonts w:ascii="Times New Roman"/>
                <w:b w:val="false"/>
                <w:i w:val="false"/>
                <w:color w:val="000000"/>
                <w:sz w:val="20"/>
              </w:rPr>
              <w:t>
207 "Проектирование и строительство пограничных отделений"</w:t>
            </w:r>
          </w:p>
          <w:bookmarkEnd w:id="190"/>
          <w:p>
            <w:pPr>
              <w:spacing w:after="20"/>
              <w:ind w:left="20"/>
              <w:jc w:val="both"/>
            </w:pPr>
            <w:r>
              <w:rPr>
                <w:rFonts w:ascii="Times New Roman"/>
                <w:b w:val="false"/>
                <w:i w:val="false"/>
                <w:color w:val="000000"/>
                <w:sz w:val="20"/>
              </w:rPr>
              <w:t>
030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1"/>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bookmarkEnd w:id="191"/>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2"/>
          <w:p>
            <w:pPr>
              <w:spacing w:after="20"/>
              <w:ind w:left="20"/>
              <w:jc w:val="both"/>
            </w:pPr>
            <w:r>
              <w:rPr>
                <w:rFonts w:ascii="Times New Roman"/>
                <w:b w:val="false"/>
                <w:i w:val="false"/>
                <w:color w:val="000000"/>
                <w:sz w:val="20"/>
              </w:rPr>
              <w:t>
090 "Содействие развитию отраслей промышленности"</w:t>
            </w:r>
          </w:p>
          <w:bookmarkEnd w:id="192"/>
          <w:p>
            <w:pPr>
              <w:spacing w:after="20"/>
              <w:ind w:left="20"/>
              <w:jc w:val="both"/>
            </w:pPr>
            <w:r>
              <w:rPr>
                <w:rFonts w:ascii="Times New Roman"/>
                <w:b w:val="false"/>
                <w:i w:val="false"/>
                <w:color w:val="000000"/>
                <w:sz w:val="20"/>
              </w:rPr>
              <w:t>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3"/>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93"/>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94"/>
          <w:p>
            <w:pPr>
              <w:spacing w:after="20"/>
              <w:ind w:left="20"/>
              <w:jc w:val="both"/>
            </w:pPr>
            <w:r>
              <w:rPr>
                <w:rFonts w:ascii="Times New Roman"/>
                <w:b w:val="false"/>
                <w:i w:val="false"/>
                <w:color w:val="000000"/>
                <w:sz w:val="20"/>
              </w:rPr>
              <w:t>
Корректировка (актуализация)</w:t>
            </w:r>
          </w:p>
          <w:bookmarkEnd w:id="194"/>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5"/>
          <w:p>
            <w:pPr>
              <w:spacing w:after="20"/>
              <w:ind w:left="20"/>
              <w:jc w:val="both"/>
            </w:pPr>
            <w:r>
              <w:rPr>
                <w:rFonts w:ascii="Times New Roman"/>
                <w:b w:val="false"/>
                <w:i w:val="false"/>
                <w:color w:val="000000"/>
                <w:sz w:val="20"/>
              </w:rPr>
              <w:t>
Корректировка (актуализация)</w:t>
            </w:r>
          </w:p>
          <w:bookmarkEnd w:id="195"/>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6"/>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96"/>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7"/>
          <w:p>
            <w:pPr>
              <w:spacing w:after="20"/>
              <w:ind w:left="20"/>
              <w:jc w:val="both"/>
            </w:pPr>
            <w:r>
              <w:rPr>
                <w:rFonts w:ascii="Times New Roman"/>
                <w:b w:val="false"/>
                <w:i w:val="false"/>
                <w:color w:val="000000"/>
                <w:sz w:val="20"/>
              </w:rPr>
              <w:t>
Корректировка (актуализация)</w:t>
            </w:r>
          </w:p>
          <w:bookmarkEnd w:id="197"/>
          <w:p>
            <w:pPr>
              <w:spacing w:after="20"/>
              <w:ind w:left="20"/>
              <w:jc w:val="both"/>
            </w:pPr>
            <w:r>
              <w:rPr>
                <w:rFonts w:ascii="Times New Roman"/>
                <w:b w:val="false"/>
                <w:i w:val="false"/>
                <w:color w:val="000000"/>
                <w:sz w:val="20"/>
              </w:rPr>
              <w:t>
Межрегиональной схемы территориального развития Астанинской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8"/>
          <w:p>
            <w:pPr>
              <w:spacing w:after="20"/>
              <w:ind w:left="20"/>
              <w:jc w:val="both"/>
            </w:pPr>
            <w:r>
              <w:rPr>
                <w:rFonts w:ascii="Times New Roman"/>
                <w:b w:val="false"/>
                <w:i w:val="false"/>
                <w:color w:val="000000"/>
                <w:sz w:val="20"/>
              </w:rPr>
              <w:t>
Корректировка (актуализация)</w:t>
            </w:r>
          </w:p>
          <w:bookmarkEnd w:id="198"/>
          <w:p>
            <w:pPr>
              <w:spacing w:after="20"/>
              <w:ind w:left="20"/>
              <w:jc w:val="both"/>
            </w:pPr>
            <w:r>
              <w:rPr>
                <w:rFonts w:ascii="Times New Roman"/>
                <w:b w:val="false"/>
                <w:i w:val="false"/>
                <w:color w:val="000000"/>
                <w:sz w:val="20"/>
              </w:rPr>
              <w:t>
Межрегиональной схемы территориального развития Астанинской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9"/>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99"/>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положений Генеральной схемы организации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положений Генеральной схемы организации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0"/>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0"/>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текущий ремонт зданий и сооружений, оплата труда технического персонала и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атомной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1"/>
          <w:p>
            <w:pPr>
              <w:spacing w:after="20"/>
              <w:ind w:left="20"/>
              <w:jc w:val="both"/>
            </w:pPr>
            <w:r>
              <w:rPr>
                <w:rFonts w:ascii="Times New Roman"/>
                <w:b w:val="false"/>
                <w:i w:val="false"/>
                <w:color w:val="000000"/>
                <w:sz w:val="20"/>
              </w:rPr>
              <w:t>
002 "Развитие атомных и энергетических проектов",</w:t>
            </w:r>
          </w:p>
          <w:bookmarkEnd w:id="201"/>
          <w:p>
            <w:pPr>
              <w:spacing w:after="20"/>
              <w:ind w:left="20"/>
              <w:jc w:val="both"/>
            </w:pPr>
          </w:p>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для успешного выполнения научно-технических программ и международных проектов (содержание зданий, сооружений, транспорта, оплата труда персонала, приобретение материалов, ремонт оборудования, оплата коммунальных услуг,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атомной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2"/>
          <w:p>
            <w:pPr>
              <w:spacing w:after="20"/>
              <w:ind w:left="20"/>
              <w:jc w:val="both"/>
            </w:pPr>
            <w:r>
              <w:rPr>
                <w:rFonts w:ascii="Times New Roman"/>
                <w:b w:val="false"/>
                <w:i w:val="false"/>
                <w:color w:val="000000"/>
                <w:sz w:val="20"/>
              </w:rPr>
              <w:t>
002 "Развитие атомных и энергетических проектов",</w:t>
            </w:r>
          </w:p>
          <w:bookmarkEnd w:id="202"/>
          <w:p>
            <w:pPr>
              <w:spacing w:after="20"/>
              <w:ind w:left="20"/>
              <w:jc w:val="both"/>
            </w:pPr>
          </w:p>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бесперебойному функционированию геофизических установок для успешного выполнения научно-технических программ, международных проектов (техническое обслуживание, планово-предупредительный ремонт оборудования и инженерных систем, транспорта, содержание и обслуживание зданий, помещений, контроль и выявление неисправностей, оплата труда персонала, налогов, оформление разрешений и других документов,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атомной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3"/>
          <w:p>
            <w:pPr>
              <w:spacing w:after="20"/>
              <w:ind w:left="20"/>
              <w:jc w:val="both"/>
            </w:pPr>
            <w:r>
              <w:rPr>
                <w:rFonts w:ascii="Times New Roman"/>
                <w:b w:val="false"/>
                <w:i w:val="false"/>
                <w:color w:val="000000"/>
                <w:sz w:val="20"/>
              </w:rPr>
              <w:t>
002 "Развитие атомных и энергетических проектов",</w:t>
            </w:r>
          </w:p>
          <w:bookmarkEnd w:id="203"/>
          <w:p>
            <w:pPr>
              <w:spacing w:after="20"/>
              <w:ind w:left="20"/>
              <w:jc w:val="both"/>
            </w:pPr>
          </w:p>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обследование территорий, отнесенных к зонам чрезвычайного и повышенного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экологических исследований и получение новых научно обоснованных данных о радиационном состоянии почвенно-растительного покрова, водной и воздушной среды, фауны на территориях, отнесенных к зонам чрезвычайного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атомной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4"/>
          <w:p>
            <w:pPr>
              <w:spacing w:after="20"/>
              <w:ind w:left="20"/>
              <w:jc w:val="both"/>
            </w:pPr>
            <w:r>
              <w:rPr>
                <w:rFonts w:ascii="Times New Roman"/>
                <w:b w:val="false"/>
                <w:i w:val="false"/>
                <w:color w:val="000000"/>
                <w:sz w:val="20"/>
              </w:rPr>
              <w:t>
002 "Развитие атомных и энергетических проектов",</w:t>
            </w:r>
          </w:p>
          <w:bookmarkEnd w:id="204"/>
          <w:p>
            <w:pPr>
              <w:spacing w:after="20"/>
              <w:ind w:left="20"/>
              <w:jc w:val="both"/>
            </w:pPr>
          </w:p>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радиационно опасных территориях Семипалатинского испытательного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сбора, накопления, хранения,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атомной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5"/>
          <w:p>
            <w:pPr>
              <w:spacing w:after="20"/>
              <w:ind w:left="20"/>
              <w:jc w:val="both"/>
            </w:pPr>
            <w:r>
              <w:rPr>
                <w:rFonts w:ascii="Times New Roman"/>
                <w:b w:val="false"/>
                <w:i w:val="false"/>
                <w:color w:val="000000"/>
                <w:sz w:val="20"/>
              </w:rPr>
              <w:t>
002 "Развитие атомных и энергетических проектов",</w:t>
            </w:r>
          </w:p>
          <w:bookmarkEnd w:id="205"/>
          <w:p>
            <w:pPr>
              <w:spacing w:after="20"/>
              <w:ind w:left="20"/>
              <w:jc w:val="both"/>
            </w:pPr>
          </w:p>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казахстанской системы ядерного мониторинга в поддержку международных договоров и соглашений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включающий обеспечение непрерывного функционирования сейсмических, инфразвуковой и магнитной стационарных станций, центра данных и системы коммуникаций в поддержку мониторинга ядерных испытаний и землетрясений (калибровка сейсмических станций в соответствии с требованиями и графиками, контроль эксплуатационных параметров регистрирующего и передающего оборудования, обслуживание и устранение неисправностей регистрирующего и передающего оборудования, сбор данных на станциях, передача их в центр данных, оценка объемов и качества данных, поступающих с обслуживаемой сети, обработка данных мониторинга, выпуск информационных продуктов, пополнение баз данных, обмен данными с международными и другими национальными центрами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атомной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6"/>
          <w:p>
            <w:pPr>
              <w:spacing w:after="20"/>
              <w:ind w:left="20"/>
              <w:jc w:val="both"/>
            </w:pPr>
            <w:r>
              <w:rPr>
                <w:rFonts w:ascii="Times New Roman"/>
                <w:b w:val="false"/>
                <w:i w:val="false"/>
                <w:color w:val="000000"/>
                <w:sz w:val="20"/>
              </w:rPr>
              <w:t>
002 "Развитие атомных и энергетических проектов",</w:t>
            </w:r>
          </w:p>
          <w:bookmarkEnd w:id="206"/>
          <w:p>
            <w:pPr>
              <w:spacing w:after="20"/>
              <w:ind w:left="20"/>
              <w:jc w:val="both"/>
            </w:pPr>
          </w:p>
          <w:p>
            <w:pPr>
              <w:spacing w:after="20"/>
              <w:ind w:left="20"/>
              <w:jc w:val="both"/>
            </w:pPr>
            <w:r>
              <w:rPr>
                <w:rFonts w:ascii="Times New Roman"/>
                <w:b w:val="false"/>
                <w:i w:val="false"/>
                <w:color w:val="000000"/>
                <w:sz w:val="20"/>
              </w:rPr>
              <w:t>
102 "Мониторинг ядерных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"Ситуационно-аналитический центр топливно-энергетического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7"/>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207"/>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оценка готовности Республики Казахстан к присоединению к Организации экономического сотрудничества и развития (далее – ОЭСР), анализ и мониторинг имплементации рекомендаций правовых инструментов, а также выработка предложений по повышению качества участия государственных органов в рабочих органах ОЭСР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Долгосрочного прогноза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и моделирование социально-экономического развития на десятилетний период в рамках долгосрочного прогноза, а также анализ тенденций инвестиционной деятельности в текущих геополитических условиях и проведение опроса предпринимателей и инвесторов в целях выявления преимуществ и рисков инвестиционной политики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использование международного сотрудничества для достижения стратегических целей и укрепления экономической позиции страны на международной арене. Обеспечение вхождения Казахстана в рейтинг конкурентоспособности IMD-2025 путем проведения анкетирования и сбора статистической информации. Проведение анализа уровня конкурентоспособности Казахстана в рейтинге IMD-2025 с выработкой предложений по повышению позиций в рамках наиболее слабых показателей. Экспертно-аналитическое сопровождение процесса взаимодействия Казахстана в рамках международного многостороннего сотрудничества, в том числе подготовка проекта Национального доклада по конкурентоспособности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08"/>
          <w:p>
            <w:pPr>
              <w:spacing w:after="20"/>
              <w:ind w:left="20"/>
              <w:jc w:val="both"/>
            </w:pPr>
            <w:r>
              <w:rPr>
                <w:rFonts w:ascii="Times New Roman"/>
                <w:b w:val="false"/>
                <w:i w:val="false"/>
                <w:color w:val="000000"/>
                <w:sz w:val="20"/>
              </w:rPr>
              <w:t>
В рамках исполнения государственного задания предполагается проведение:</w:t>
            </w:r>
          </w:p>
          <w:bookmarkEnd w:id="208"/>
          <w:p>
            <w:pPr>
              <w:spacing w:after="20"/>
              <w:ind w:left="20"/>
              <w:jc w:val="both"/>
            </w:pPr>
            <w:r>
              <w:rPr>
                <w:rFonts w:ascii="Times New Roman"/>
                <w:b w:val="false"/>
                <w:i w:val="false"/>
                <w:color w:val="000000"/>
                <w:sz w:val="20"/>
              </w:rPr>
              <w:t>
1) методолого-аналитического сопровождения мониторинга Национального плана развития Республики Казахстан до 2029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форсайт-исследования по вопросам совершенствования мобилизационной подготовки;</w:t>
            </w:r>
          </w:p>
          <w:p>
            <w:pPr>
              <w:spacing w:after="20"/>
              <w:ind w:left="20"/>
              <w:jc w:val="both"/>
            </w:pPr>
            <w:r>
              <w:rPr>
                <w:rFonts w:ascii="Times New Roman"/>
                <w:b w:val="false"/>
                <w:i w:val="false"/>
                <w:color w:val="000000"/>
                <w:sz w:val="20"/>
              </w:rPr>
              <w:t>
3) исследование по вопросам налогооблажения в Казахстане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разработка рекомендаций по оценке и мониторингу уровня комфортности проживания населения в городских и сельских населенных пунктах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качества жизни населения городов на основе периодического национального рейтинга качества жизни в городах, а также организация мониторинга обеспеченности населенных пунктов объектами и услугами (благами) согласно требованиям Системы региональных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реализации функций Национального контактного центра Казахстана по вопросам ответственного ведения бизнеса в соответствии с практикой стран Организации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деятельности Национального контактного центра Казахстана по вопросам ответственного ведения бизнеса (далее – НКЦ), оказание содействия в рамках экспертной оценки ОЭСР по деятельности НКЦ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Аналитического отчета о бюджетных рисках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аналитическое сопровождение разработки Аналитического отчета о бюджетных рисках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оценке эффективности мер государственной поддержки субъектов предпринимательства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дальнейшему совершенствованию системы государственной поддержки предпринимательства, содействующих успешной реализации приоритета 3 "Стимулирование бизнеса к укрупнению и выходу из неформальной экономики" Национального плана развития Республики Казахстан до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и методологическое сопровождение совершенствования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подходов к организации и проведению государственного аудита и финансового контроля (в разрезе отраслей и сфер экономики) для совершенствования действующей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9"/>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09"/>
          <w:p>
            <w:pPr>
              <w:spacing w:after="20"/>
              <w:ind w:left="20"/>
              <w:jc w:val="both"/>
            </w:pPr>
            <w:r>
              <w:rPr>
                <w:rFonts w:ascii="Times New Roman"/>
                <w:b w:val="false"/>
                <w:i w:val="false"/>
                <w:color w:val="000000"/>
                <w:sz w:val="20"/>
              </w:rPr>
              <w:t>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0"/>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0"/>
          <w:p>
            <w:pPr>
              <w:spacing w:after="20"/>
              <w:ind w:left="20"/>
              <w:jc w:val="both"/>
            </w:pPr>
          </w:p>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включающей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1"/>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1"/>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2"/>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2"/>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очередного конкурсного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по проведению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3"/>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bookmarkEnd w:id="213"/>
          <w:p>
            <w:pPr>
              <w:spacing w:after="20"/>
              <w:ind w:left="20"/>
              <w:jc w:val="both"/>
            </w:pPr>
            <w:r>
              <w:rPr>
                <w:rFonts w:ascii="Times New Roman"/>
                <w:b w:val="false"/>
                <w:i w:val="false"/>
                <w:color w:val="000000"/>
                <w:sz w:val="20"/>
              </w:rPr>
              <w:t>
100 "Обеспечение деятельности уполномоченного органа по формированию и реализации единой государственной политики в сфере государственной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"Модернизация общественного сознания"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Ежеквартальные опросы по ключевым индикаторам общественно-политической ситуации в Казахстане. Проведение оперативных телефонных опросов по ключевым информационным темам.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4"/>
          <w:p>
            <w:pPr>
              <w:spacing w:after="20"/>
              <w:ind w:left="20"/>
              <w:jc w:val="both"/>
            </w:pPr>
            <w:r>
              <w:rPr>
                <w:rFonts w:ascii="Times New Roman"/>
                <w:b w:val="false"/>
                <w:i w:val="false"/>
                <w:color w:val="000000"/>
                <w:sz w:val="20"/>
              </w:rPr>
              <w:t>
001 "Формирование государственной политики в сфере культуры и информации"</w:t>
            </w:r>
          </w:p>
          <w:bookmarkEnd w:id="214"/>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5"/>
          <w:p>
            <w:pPr>
              <w:spacing w:after="20"/>
              <w:ind w:left="20"/>
              <w:jc w:val="both"/>
            </w:pPr>
            <w:r>
              <w:rPr>
                <w:rFonts w:ascii="Times New Roman"/>
                <w:b w:val="false"/>
                <w:i w:val="false"/>
                <w:color w:val="000000"/>
                <w:sz w:val="20"/>
              </w:rPr>
              <w:t>
1. Проведение социологического исследования межэтнической ситуации в стране.</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методических пособий (методические пособия по вопросам государственной политики в сфере межэтнических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экспертной работы Научно-экспертного совета при Ассамблее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информационно-аналитического издания в сфере межэтнических отношений, этносов с результатами исследований и публикаций членов Научно-экспертного совета при Ассамблее народа Казахстана, научно-экспертных групп регионов и Ассоциации кафедр Ассамблеи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исследования "Определение геополитических установок населения".</w:t>
            </w:r>
          </w:p>
          <w:p>
            <w:pPr>
              <w:spacing w:after="20"/>
              <w:ind w:left="20"/>
              <w:jc w:val="both"/>
            </w:pPr>
            <w:r>
              <w:rPr>
                <w:rFonts w:ascii="Times New Roman"/>
                <w:b w:val="false"/>
                <w:i w:val="false"/>
                <w:color w:val="000000"/>
                <w:sz w:val="20"/>
              </w:rPr>
              <w:t>
8. Содержание Центра этномедиации.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6"/>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16"/>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7"/>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VIII Съезда лидеров мировых и традиционных религий, заседаний XXIII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VIII Съезда лидеров мировых и традиционных религий, заседаний XXIII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исследования на тему: "Деятельность бахаи в Казахстане: особенности институционализации, распространения и влияния на казахстанское общество".</w:t>
            </w:r>
          </w:p>
          <w:p>
            <w:pPr>
              <w:spacing w:after="20"/>
              <w:ind w:left="20"/>
              <w:jc w:val="both"/>
            </w:pPr>
            <w:r>
              <w:rPr>
                <w:rFonts w:ascii="Times New Roman"/>
                <w:b w:val="false"/>
                <w:i w:val="false"/>
                <w:color w:val="000000"/>
                <w:sz w:val="20"/>
              </w:rPr>
              <w:t>
12. Проведение исследования на тему: "Молодежь в поисках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межконфессионального и межрелигиозного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8"/>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18"/>
          <w:p>
            <w:pPr>
              <w:spacing w:after="20"/>
              <w:ind w:left="20"/>
              <w:jc w:val="both"/>
            </w:pPr>
          </w:p>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19"/>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"QazSport", "Первый канал Евразия", "Абай", областные телеканалы, "Казахское радио", радио "Шалкар",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0"/>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bookmarkEnd w:id="22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межгосударственную телерадиокомпанию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Межгосударственная телерадиокомпания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1"/>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1"/>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также "Ұйғыр авази", "Ана тілі", "Дружные ребята", "Ұлан", журналы "AQIQAT", "Мысль", "URKER", "AQ JELKEN", "BALDYRGAN"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2"/>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2"/>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в сети Интернет через интернет-порталы ADEBIPORTAL.KZ, BAIGENEWS.KZ, BAQ.​KZ, E-HISTORY.KZ, EL.​KZ, PRIMEMINISTER.KZ, RUH.​KZ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3"/>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3"/>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24"/>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4"/>
          <w:p>
            <w:pPr>
              <w:spacing w:after="20"/>
              <w:ind w:left="20"/>
              <w:jc w:val="both"/>
            </w:pP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5"/>
          <w:p>
            <w:pPr>
              <w:spacing w:after="20"/>
              <w:ind w:left="20"/>
              <w:jc w:val="both"/>
            </w:pPr>
            <w:r>
              <w:rPr>
                <w:rFonts w:ascii="Times New Roman"/>
                <w:b w:val="false"/>
                <w:i w:val="false"/>
                <w:color w:val="000000"/>
                <w:sz w:val="20"/>
              </w:rPr>
              <w:t>
1. Модернизация общественного сознания</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семейной политики</w:t>
            </w:r>
          </w:p>
          <w:p>
            <w:pPr>
              <w:spacing w:after="20"/>
              <w:ind w:left="20"/>
              <w:jc w:val="both"/>
            </w:pPr>
            <w:r>
              <w:rPr>
                <w:rFonts w:ascii="Times New Roman"/>
                <w:b w:val="false"/>
                <w:i w:val="false"/>
                <w:color w:val="000000"/>
                <w:sz w:val="20"/>
              </w:rPr>
              <w:t>
3. Реализация проектов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26"/>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bookmarkEnd w:id="226"/>
          <w:p>
            <w:pPr>
              <w:spacing w:after="20"/>
              <w:ind w:left="20"/>
              <w:jc w:val="both"/>
            </w:pPr>
          </w:p>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27"/>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8"/>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28"/>
          <w:p>
            <w:pPr>
              <w:spacing w:after="20"/>
              <w:ind w:left="20"/>
              <w:jc w:val="both"/>
            </w:pPr>
            <w:r>
              <w:rPr>
                <w:rFonts w:ascii="Times New Roman"/>
                <w:b w:val="false"/>
                <w:i w:val="false"/>
                <w:color w:val="000000"/>
                <w:sz w:val="20"/>
              </w:rPr>
              <w:t>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творческого объединения "Казаханимация" (сервисная компания по производству отечественного анимационного контента) при АО "Национальная киностудия "Казахфильм" им. Ш. 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9"/>
          <w:p>
            <w:pPr>
              <w:spacing w:after="20"/>
              <w:ind w:left="20"/>
              <w:jc w:val="both"/>
            </w:pPr>
            <w:r>
              <w:rPr>
                <w:rFonts w:ascii="Times New Roman"/>
                <w:b w:val="false"/>
                <w:i w:val="false"/>
                <w:color w:val="000000"/>
                <w:sz w:val="20"/>
              </w:rPr>
              <w:t>
1.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w:t>
            </w:r>
          </w:p>
          <w:bookmarkEnd w:id="229"/>
          <w:p>
            <w:pPr>
              <w:spacing w:after="20"/>
              <w:ind w:left="20"/>
              <w:jc w:val="both"/>
            </w:pPr>
            <w:r>
              <w:rPr>
                <w:rFonts w:ascii="Times New Roman"/>
                <w:b w:val="false"/>
                <w:i w:val="false"/>
                <w:color w:val="000000"/>
                <w:sz w:val="20"/>
              </w:rPr>
              <w:t>
2.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0"/>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0"/>
          <w:p>
            <w:pPr>
              <w:spacing w:after="20"/>
              <w:ind w:left="20"/>
              <w:jc w:val="both"/>
            </w:pPr>
            <w:r>
              <w:rPr>
                <w:rFonts w:ascii="Times New Roman"/>
                <w:b w:val="false"/>
                <w:i w:val="false"/>
                <w:color w:val="000000"/>
                <w:sz w:val="20"/>
              </w:rPr>
              <w:t>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Пропаганда музыкального искусства, популяризация классической музыки путем проведения концертов симфонической и народной музыки. Осуществление сопутствующих услуг по проведению социально значимых и культурных мероприятий для приобретения услуг по классическому танцу и балету и концертов симфонической народной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1"/>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1"/>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казахстанского 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казахстанского кино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2"/>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2"/>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казахстанских фильмов в международных кинофестивалях класса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казахстанских фильмов в международных кинофестивалях класса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p>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и реставрация Золотого фонда казахского 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оцифровки и реставрации фильмов, снятых до 1992 года на студии "Казахфильм", из Госфильмофонда Российской Федерации будет осуществлен поэтапный возврат 312 копий киноматериалов (161 художественных, 66 документальных и 85 мультипликационных фильмов). Оцифровка и реставрация позволят восстановить коллекцию отечественных фильмов в цифровом формате, создать высококачественные фильмокопии с широким доступом, в том числе на онлайн-платформах, в качестве контента для образовательных учреждений и телевидения, сохранить культурное наследие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3"/>
          <w:p>
            <w:pPr>
              <w:spacing w:after="20"/>
              <w:ind w:left="20"/>
              <w:jc w:val="both"/>
            </w:pPr>
            <w:r>
              <w:rPr>
                <w:rFonts w:ascii="Times New Roman"/>
                <w:b w:val="false"/>
                <w:i w:val="false"/>
                <w:color w:val="000000"/>
                <w:sz w:val="20"/>
              </w:rPr>
              <w:t>
137 "Проведение оцифровки и реставрации кино-коллекции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34"/>
          <w:p>
            <w:pPr>
              <w:spacing w:after="20"/>
              <w:ind w:left="20"/>
              <w:jc w:val="both"/>
            </w:pPr>
            <w:r>
              <w:rPr>
                <w:rFonts w:ascii="Times New Roman"/>
                <w:b w:val="false"/>
                <w:i w:val="false"/>
                <w:color w:val="000000"/>
                <w:sz w:val="20"/>
              </w:rPr>
              <w:t>
041 "Подготовка кадров в области культуры и искусства"</w:t>
            </w:r>
          </w:p>
          <w:bookmarkEnd w:id="234"/>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анализ данных, а также краткосрочное и долгосрочное прогнозирование водных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научно-методическое сопровождение деятельности в области использования и охраны водного фонда, сбор данных, хранение, обобщение и анализ сведений, полученных в результате мониторинга за водными объектами, водохозяйственными системами и сооружениями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"Информационно-аналитический центр водных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35"/>
          <w:p>
            <w:pPr>
              <w:spacing w:after="20"/>
              <w:ind w:left="20"/>
              <w:jc w:val="both"/>
            </w:pPr>
            <w:r>
              <w:rPr>
                <w:rFonts w:ascii="Times New Roman"/>
                <w:b w:val="false"/>
                <w:i w:val="false"/>
                <w:color w:val="000000"/>
                <w:sz w:val="20"/>
              </w:rPr>
              <w:t>
254 "Эффективное управление водными ресурсами"</w:t>
            </w:r>
          </w:p>
          <w:bookmarkEnd w:id="235"/>
          <w:p>
            <w:pPr>
              <w:spacing w:after="20"/>
              <w:ind w:left="20"/>
              <w:jc w:val="both"/>
            </w:pPr>
            <w:r>
              <w:rPr>
                <w:rFonts w:ascii="Times New Roman"/>
                <w:b w:val="false"/>
                <w:i w:val="false"/>
                <w:color w:val="000000"/>
                <w:sz w:val="20"/>
              </w:rPr>
              <w:t>
100 "Информационно-аналитическое, нормативно-методическое обеспечение в сфере водных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36"/>
          <w:p>
            <w:pPr>
              <w:spacing w:after="20"/>
              <w:ind w:left="20"/>
              <w:jc w:val="both"/>
            </w:pPr>
            <w:r>
              <w:rPr>
                <w:rFonts w:ascii="Times New Roman"/>
                <w:b w:val="false"/>
                <w:i w:val="false"/>
                <w:color w:val="000000"/>
                <w:sz w:val="20"/>
              </w:rPr>
              <w:t>
Реконструкция, капитальный ремонт насосных агрегатов канала имени Каныша Сатпаева.</w:t>
            </w:r>
          </w:p>
          <w:bookmarkEnd w:id="236"/>
          <w:p>
            <w:pPr>
              <w:spacing w:after="20"/>
              <w:ind w:left="20"/>
              <w:jc w:val="both"/>
            </w:pPr>
            <w:r>
              <w:rPr>
                <w:rFonts w:ascii="Times New Roman"/>
                <w:b w:val="false"/>
                <w:i w:val="false"/>
                <w:color w:val="000000"/>
                <w:sz w:val="20"/>
              </w:rPr>
              <w:t>
1. "Реконструкция, капитальный ремонт насосных агрегатов НС № 1 (3), 2 (2), 3 (2), 4 (3), 5 (3). Реконструкция, капитальный ремонт насосных агрегатов НС № 1 (3) – 1 штука г. Аксу Павлодарской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"Реконструкция, капитальный ремонт насосных агрегатов НС № 1 (3), 2 (2), 3 (2), 4 (3), 5 (3). Реконструкция, капитальный ремонт насосных агрегатов НС № 2 (2) – 1 штука г. Экибастуза Павлодарской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"Реконструкция, капитальный ремонт насосных агрегатов НС № 1 (3), 2 (2), 3 (2), 4 (3), 5 (3). Реконструкция, капитальныйремонт насосных агрегатов НС № 3 (2) – 1 штука г. Экибастуза Павлодарской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капитальный ремонт насосных агрегатов НС № 1 (3), 2 (2), 3 (2), 4 (3), 5 (3). Реконструкция, капитальный ремонт насосных агрегатов НС № 4 (3) – 1 штука г. Экибастуза Павлодарской области";</w:t>
            </w:r>
          </w:p>
          <w:p>
            <w:pPr>
              <w:spacing w:after="20"/>
              <w:ind w:left="20"/>
              <w:jc w:val="both"/>
            </w:pPr>
            <w:r>
              <w:rPr>
                <w:rFonts w:ascii="Times New Roman"/>
                <w:b w:val="false"/>
                <w:i w:val="false"/>
                <w:color w:val="000000"/>
                <w:sz w:val="20"/>
              </w:rPr>
              <w:t>
5. "Реконструкция, капитальный ремонт насосных агрегатов НС № 1 (3), 2 (2), 3 (2), 4 (3), 5 (3). Реконструкция, капитальный ремонт насосных агрегатов НС № 5 (3) – 1 штука г. Экибастуза Павлодарской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капитальный ремонт насосных агрегатов канала имени Каныша Сатпаева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"Канал имени Каныша Сатпаева" РГП на ПХВ "Казводхоз"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37"/>
          <w:p>
            <w:pPr>
              <w:spacing w:after="20"/>
              <w:ind w:left="20"/>
              <w:jc w:val="both"/>
            </w:pPr>
            <w:r>
              <w:rPr>
                <w:rFonts w:ascii="Times New Roman"/>
                <w:b w:val="false"/>
                <w:i w:val="false"/>
                <w:color w:val="000000"/>
                <w:sz w:val="20"/>
              </w:rPr>
              <w:t>
254 "Эффективное управление водными ресурсами",</w:t>
            </w:r>
          </w:p>
          <w:bookmarkEnd w:id="237"/>
          <w:p>
            <w:pPr>
              <w:spacing w:after="20"/>
              <w:ind w:left="20"/>
              <w:jc w:val="both"/>
            </w:pPr>
            <w:r>
              <w:rPr>
                <w:rFonts w:ascii="Times New Roman"/>
                <w:b w:val="false"/>
                <w:i w:val="false"/>
                <w:color w:val="000000"/>
                <w:sz w:val="20"/>
              </w:rPr>
              <w:t>
113 "Строительство и реконструкция систем водоснабжения, гидротехнических сооружений за счет средств республиканского бюджета",</w:t>
            </w:r>
          </w:p>
          <w:p>
            <w:pPr>
              <w:spacing w:after="20"/>
              <w:ind w:left="20"/>
              <w:jc w:val="both"/>
            </w:pPr>
          </w:p>
          <w:p>
            <w:pPr>
              <w:spacing w:after="20"/>
              <w:ind w:left="20"/>
              <w:jc w:val="both"/>
            </w:pPr>
            <w:r>
              <w:rPr>
                <w:rFonts w:ascii="Times New Roman"/>
                <w:b w:val="false"/>
                <w:i w:val="false"/>
                <w:color w:val="000000"/>
                <w:sz w:val="20"/>
              </w:rPr>
              <w:t>
119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4 300 000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8"/>
          <w:p>
            <w:pPr>
              <w:spacing w:after="20"/>
              <w:ind w:left="20"/>
              <w:jc w:val="both"/>
            </w:pPr>
            <w:r>
              <w:rPr>
                <w:rFonts w:ascii="Times New Roman"/>
                <w:b w:val="false"/>
                <w:i w:val="false"/>
                <w:color w:val="000000"/>
                <w:sz w:val="20"/>
              </w:rPr>
              <w:t>
006 "Проведение государственной информационной политики"</w:t>
            </w:r>
          </w:p>
          <w:bookmarkEnd w:id="238"/>
          <w:p>
            <w:pPr>
              <w:spacing w:after="20"/>
              <w:ind w:left="20"/>
              <w:jc w:val="both"/>
            </w:pPr>
            <w:r>
              <w:rPr>
                <w:rFonts w:ascii="Times New Roman"/>
                <w:b w:val="false"/>
                <w:i w:val="false"/>
                <w:color w:val="000000"/>
                <w:sz w:val="20"/>
              </w:rPr>
              <w:t>
100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услуги направлена на обучение медицинских и иных сотрудников медицинских организаций системы Управления делами Президента Республики Казахстан (РГП "БМЦ УДП РК", РГП "НГ", АО "ЛОК-"Окжетпес" пос. Боровое, филиал АО "ЛОК-"Окжетпес" г. Алматы) по современным и актуальным направлениям практического здравоохранения, научных исследований, передового опыта в области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9"/>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p>
          <w:bookmarkEnd w:id="239"/>
          <w:p>
            <w:pPr>
              <w:spacing w:after="20"/>
              <w:ind w:left="20"/>
              <w:jc w:val="both"/>
            </w:pPr>
            <w:r>
              <w:rPr>
                <w:rFonts w:ascii="Times New Roman"/>
                <w:b w:val="false"/>
                <w:i w:val="false"/>
                <w:color w:val="000000"/>
                <w:sz w:val="20"/>
              </w:rPr>
              <w:t>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туристского имиджа в Щучинско-Боровской курортной зоне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туристической зоны и повышения привлекательности Щучинско-Боровской курортной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"Бурабай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"Формирование туристского имиджа в Щучинско-Боровской курортной зоне"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bl>
    <w:bookmarkStart w:name="z366" w:id="240"/>
    <w:p>
      <w:pPr>
        <w:spacing w:after="0"/>
        <w:ind w:left="0"/>
        <w:jc w:val="both"/>
      </w:pPr>
      <w:r>
        <w:rPr>
          <w:rFonts w:ascii="Times New Roman"/>
          <w:b w:val="false"/>
          <w:i w:val="false"/>
          <w:color w:val="000000"/>
          <w:sz w:val="28"/>
        </w:rPr>
        <w:t>
      ______________________________________</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