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a96b" w14:textId="794a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мая 2011 года № 506 "Об утверждении Правил использования воздушного пространства Республики Казахстан и внесении изменения в постановление Правительства Республики Казахстан от 31 декабря 2010 года № 1525 и о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2024 года № 1042.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2011 года № 506 "Об утверждении Правил использования воздушного пространства Республики Казахстан и внесении изменения в постановление Правительства Республики Казахстан от 31 декабря 2010 года № 1525 и о признании утратившими силу некоторых решений Правительства Республики Казахстан"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Законом Республики Казахстан "Об использовании воздушного пространства Республики Казахстан и деятельности авиации"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воздушного пространства Республики Казахстан, утвержденных указанным постановлением: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23-1)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воздушное пространство свободной маршрутизации (Free Route Airspace) (далее – FRA) – определенный объем контролируемого воздушного пространства, в пределах которого пользователи могут свободно планировать маршрут между определенной точкой входа и определенной точкой выхода, с возможностью прокладывать маршрут через промежуточные путевые точки, без привязки к фиксированной маршрутной сети ОВД, с учетом доступности воздушного пространства;";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"46) представленный план полета (FPL) – последний план полета, представленный пилотом, эксплуатантом или его уполномоченным представителем для использования органами ОВД;";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FRA.";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Перечень районов (зон) полетной информации и диспетчерских районов и их границы определяются поставщиком аэронавигационного обслуживания, подведомственным уполномоченному органу в сфере гражданской авиации, и публикуются в документах аэронавигационной информации.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узловых диспетчерских районов и диспетчерских зон, TMZ и RMZ разрабатываются поставщиком аэронавигационного обслуживания и публикуются в документах аэронавигационной информации.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зон аэродромного движения неконтролируемого аэродрома разрабатываются эксплуатантом аэродрома, согласовываются с органом обслуживания воздушного движения и (или) управления воздушным движением, в районе ответственности которого находится аэродром, и публикуются в документах аэронавигационной информации.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районов (зон) управления воздушным движением совпадают с границами районов (зон) полетной информации и диспетчерских районов.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FRA, его основные точки, границы и время работы определяются поставщиком аэронавигационного обслуживания по согласованию с уполномоченной организацией в сфере гражданской авиации и публикуются в документах аэронавигационной информации.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воздушного пространства свободной маршрутизации основные точки делятся на следующие: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входные и выходные;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промежуточные;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точка соединения с маршрутом прибытия;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точка соединения с маршрутом вылета.";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при выполнении полетов воздушных судов в FRA.";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для воздушных судов, задействованных (заявленных) в дежурстве по поисково-спасательному обеспечению полетов согласно заключенным договорам с поставщиком аэронавигационного обслуживания, помимо целей для поиска и спасания пассажиров и экипажей, терпящих или потерпевших бедствие воздушных судов, допускается использовать для выполнения полетов – при указании в плане полета наименований целей и литеров полетов, соответствующих целям с условными обозначениями HUM, HOSP, МEDEVAC, SAR, FFR, 04, литерами "ОК" и "ПК"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при условии прикрытия района ответственности дежурными поисково-спасательными воздушными судами прилегающих районов поиска и спасания.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в сфере гражданской авиации незамедлительно представляет в ГЦ ПВД копии выданных сертификатов эксплуатанта, свидетельств на выполнение авиационных работ, свидетельств на право выполнения полетов и сертификатов летной годности.";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"180. Расследование нарушений порядка использования воздушного пространства Республики Казахстан проводится комиссией, созданной решением уполномоченного органа в сфере гражданской авиации или уполномоченного органа в сфере государственной авиации.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Расследование нарушений порядка использования воздушного пространства Республики Казахстан, в которые вовлечены воздушные суда различных видов авиации, за исключением БАС, проводятся комиссией, созданной совместным решением уполномоченных органов в сферах гражданской и государственной авиации.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Расследование нарушений порядка использования воздушного пространства Республики Казахстан: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БАС, относящихся к гражданской авиации, проводится уполномоченным органом в сфере гражданской авиации;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БАС, относящихся к государственной авиации, проводится уполномоченным органом в сфере государственной авиации.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В состав комиссии включаются представители уполномоченного органа в сфере гражданской авиации или уполномоченного органа в сфере государственной авиации, уполномоченной организации в сфере гражданской авиации, органов ОВД (УВД) и эксплуатанта воздушного судна (организации, эксплуатирующей воздушное судно), допустившего нарушение порядка использования воздушного пространства.";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 № 1042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сообщений о движении воздушных судов и производстве деятельности, связанной с использованием воздушного пространства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срочности при подаче сообщений по сети авиационной фиксированной связи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подачи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сообщает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сообщается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внутренним полетам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международным полетам за пределы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пользователя (эксплуатанта) (или его уполномоченного представителя) или командира ВС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РПЛ - повторяющийся план полета (RPL - Repetitive Flight plan)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15 календарных дней до начала полета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(эксплуатант) ВС или его уполномоченный представитель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ГЦ ПВД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ГЦ ПВД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ЦХГ - изменение (Change или Modification - CHG). Сообщение об изменениях постоянного характера передается в том случае, когда необходимо внести какое-либо изменение в основные данные плана полета (RPL), содержащиеся в переданных ранее данных RPL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7 календарных дней до начала полета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или его уполномоченный представитель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ГЦ ПВД;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брифинг аэродрома вылета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ГЦ ПВД;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брифинг аэродрома вылета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ФПЛ (Filed flight plan - FPL) - представленный план полета на нерегулярные полеты;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регулярные рейсы по расписанию;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и перенесенные с предшествующих суток по расписанию;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полеты по авиационным работам;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полеты в неконтролируемом воздушном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полеты в приграничной полосе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чем за 60 минут и не более чем за 120 часов до времени отправления по расписанию (плану); по полетам в\через IFPS - не позднее 3-х часов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или его уполномоченный представитель, или командир ВС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Брифинг;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ГЦ ПВД (при подаче плана полета через интернет-ресурс ГЦ ПВД)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Брифинг;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ГЦ ПВД (при подаче плана полета через интернет-ресурс ГЦ ПВД)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ФПЛ (Filed flight plan - FPL) - план полета на полеты управляемых аэростатов и дирижаблей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чем за 3 часа до времени вылета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Брифинг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Брифинг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ДЛА - задержка (Delay - DLA). Сообщение передается в том случае, когда вылет воздушного судна, в отношении которого были переданы основные данные плана полета (FPL), задерживается более чем на 30 минут от расчетного времени вылета по расписанию (плану)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мин до времени отправления ВС по расписанию (плану) при ожидаемой задержке на 30 мин и более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или его уполномоченный представитель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Брифинг;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ГЦ ПВД (при подаче плана полета через интернет-ресурс ГЦ ПВД)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Брифинг;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ГЦ ПВД (при подаче плана полета через интернет-ресурс ГЦ ПВД)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ЦХГ - изменение (Change или Modification - CHG). Сообщение передается в том случае, когда необходимо внести какое-либо разовое изменение в основные данные плана полета, содержащиеся в переданных ранее данных FPL. Сообщение направляется тем получателям основных данных плана полета, к которым относится это изменение. Соответствующие измененные основные данные плана полета предоставляются тем сторонам, к которым относятся эти изменения, но которые раньше не получали такую информацию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мин до расчетного времени отправления ВС по расписанию (плану), указанного в плане полета (FPL)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или его уполномоченный представитель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Брифинг;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ГЦ ПВД (при подаче плана полета через интернет-ресурс ГЦ ПВД)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Брифинг;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ГЦ ПВД (при подаче плана полета через интернет-ресурс ГЦ ПВД)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ЦНЛ - отмена (Cancel - CNL). Сообщение передается в том случае, когда отменяется полет, в отношении которого были ранее распространены основные данные плана полета (FPL)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времени вылета ВС по плану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или его уполномоченный представитель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Брифинг;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ГЦ ПВД (при подаче плана полета через интернет-ресурс ГЦ ПВД)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Брифинг;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ГЦ ПВД (при подаче плана полета через интернет-ресурс ГЦ ПВД)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 - дополнительный план полета (Supplementary flight plan - SPL). Сообщение передается при поступлении запроса дополнительной информации (RQS) помимо той, которая уже была передана в сообщении CPL или FPL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запроса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или его уполномоченный представитель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Брифинг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Брифинг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ФПЛ типа АФИЛ - план полета с борта ВС (AFIL)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10 минут до пролета ПОД выхода на воздушную трассу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(командир) ВС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РДЦ (РДП), АДЦ (ДПРА) по месту нахождения ВС;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МДП по месту нахождения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РДЦ (РДП), АДЦ (ДПРА) по месту нахождения ВС;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МДП по месту нахождения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 - вылет воздушного судна (Departure - DEP). Сообщение передается в отношении воздушного судна, по которому ранее были распространены основные данные плана полета FPL, вылетевшего из неконтролируемого аэродрома или площадки в неконтролируемом воздушном пространстве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минут после вылета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или его уполномоченный представитель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Органу войск ПВО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 - прибытие (Arrival - ARR). Сообщение передается, когда ВС произвело посадку на неконтролируемом аэродроме, площадке в неконтролируемом воздушном пространстве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минут после посадки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или его уполномоченный представитель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Органу войск ПВО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АЛР - аварийное оповещение (Alerting - ALR). Сообщение, касающееся аварийного оповещения, передается в том случае, когда считается, что воздушное судно находится в аварийном положении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немедленно по получении сведений, установлении факта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или его уполномоченный представитель, или командир ВС либо по информации других достоверных источников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бедствия - DETRESFA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КЦПС;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органу войск ПВО (только при авиационном происшествии);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органу ОВД по месту нахождения ВС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КЦПС;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органу войск ПВО (только при авиационном происшествии);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органу ОВД по месту нахождения ВС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тревоги - ALERFA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КЦПС;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органу войск ПВО (только при авиационном происшествии);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органу ОВД по месту нахождения ВС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КЦПС;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органу войск ПВО (только при авиационном происшествии);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органу ОВД по месту нахождения ВС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неопределенности - INCERFA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КЦПС;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органу войск ПВО (только при авиационном происшествии);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органу ОВД по месту нахождения ВС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КЦПС;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уполномоченному органу (организации) в сфере гражданской авиации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органу войск ПВО (только при авиационном происшествии);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органу ОВД по месту нахождения ВС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"Брифинг"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АЛР - аварийное оповещение (Alerting - ALR). Сообщение, касающееся аварийного оповещения, передается в том случае, когда орган ОВД считает, что воздушное судно находится в аварийном положении. Указывается в одной из трех стадий: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немедленно по получении сведений, установлении факта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брифинг либо по информации других достоверных источников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бедствия - DETRESFA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КЦПС;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органу войск ПВО (только авиационное происшествие в контролируемом воздушном пространстве);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ГЦ УВД по государственным ВС;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органу ОВД по месту нахождения ВС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КЦПС;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органу войск ПВО (только авиационное происшествие в контролируемом воздушном пространстве);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ГЦ УВД по государственным ВС;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органу ОВД по месту нахождения ВС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тревоги - ALERFA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КЦПС;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органу войск ПВО (только авиационное происшествие в контролируемом воздушном пространстве);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ГЦ УВД по государственным ВС;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органу ОВД по месту нахождения ВС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КЦПС;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органу войск ПВО (только авиационное происшествие в контролируемом воздушном пространстве);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ГЦ УВД по государственным ВС;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органу ОВД по месту нахождения ВС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неопределенности - INCERFA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КЦПС;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органу войск ПВО (только авиационное происшествие в контролируемом воздушном пространстве);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ГЦ УВД по государственным ВС;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органу ОВД по месту нахождения ВС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КЦПС;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органу войск ПВО (только авиационное происшествие в контролируемом воздушном пространстве);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ГЦ УВД по государственным ВС;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органу ОВД по месту нахождения ВС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РЦФ - отказ радиосвязи (Radio communication failure - RCF). Сообщение передается в том случае, когда органу ОВД становится известно о том, что на воздушном судне, выполняющем полет в его районе, имеет место отказ радиосвязи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немедленно по получении сообщения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брифинг либо по информации других достоверных источников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КЦПС;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РДЦ (РДП) по маршруту полета и запасным аэродромам;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МДП (ЦПИ) по маршруту;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брифинг аэродромов посадок по маршруту полета и запасным аэродромам;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ГЦ УВД по государственным ВС;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органу войск ПВО в контролируемом воздушном пространстве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КЦПС;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РДЦ (РДП) по маршруту полета и запасным аэродромам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МДП (ЦПИ) по маршруту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брифинг аэродромов посадок по маршруту полета и запасным аэродромам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ГЦ УВД по государственным ВС;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органу войск ПВО в контролируемом воздушном пространстве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АНВ - ANV- акт незаконного вмешательства в деятельность гражданской авиации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немедленно по получении сведений, установлении факта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брифинг либо по информации других достоверных источников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КЦПС;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органу войск ПВО в контролируемом воздушном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ГЦ УВД;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органу ОВД по месту нахождения ВС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КЦПС;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органу войск ПВО в контролируемом воздушном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ГЦ УВД;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органу ОВД по месту нахождения ВС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АНП - ANP - нарушение порядка использования воздушного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немедленно по получении сведений, установлении факта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брифинг либо по информации других достоверных источников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КЦПС;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органу войск ПВО в контролируемом воздушном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ГЦ УВД;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органу ОВД по месту нахождения ВС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КЦПС;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органу войск ПВО в контролируемом воздушном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ГЦ УВД;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органу ОВД по месту нахождения ВС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ФПЛ (Filed flight plan FPL) - представленный план полета на нерегулярные полеты;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регулярные рейсы по расписанию;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и перенесенные с предшествующих суток по расписанию;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полеты по авиационным работам;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полеты в неконтролируемом воздушном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полеты в приграничной полосе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чем за 60 минут и не более чем за 120 часов до времени отправления по расписанию (плану); по полетам в\через IFPS - не позднее 3-х часов.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брифинг аэродрома вылета ВС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ГЦ ПВД;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брифинг аэродрома первой посадки;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ДСА аэропорта вылета и первой посадки;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органу войск ПВО на контролируемые аэродромы в контролируемом воздушном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ГЦ УВД (на полеты в приграничной полосе, полеты в неконтролируемом воздушном пространстве, ВС государственной авиации, за исключением полетов управляемых аэростатов и дирижаблей);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МДП (ЦПИ) по маршруту полета до пункта посадки;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РДЦ (РДП) до аэродрома первой посадки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ГЦ ПВД;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брифинг аэродрома первой посадки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ДСА аэропорта вылета и первой посадки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органу войск ПВО при полетах на контролируемые аэродромы в контролируемом воздушном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ГЦ УВД (на полеты в приграничной полосе, полеты в неконтролируемом воздушном пространстве, ВС государственной авиации, за исключением полетов управляемых аэростатов и дирижаблей);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МДП (ЦПИ) по маршруту полета до пункта первой посадки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РДЦ (РДП) до аэродрома первой посадки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на адреса согласно АИП государств по маршруту полета (за исключением входящих в зону IFPS)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ФПЛ (Filed flight plan - FPL) - план полета на полеты управляемых аэростатов и дирижаблей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чем за три часа до вылета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представлении плана полета ФПЛ (FPL) более чем за 24 часа в поле 18 "Прочая информация" указываются ДАТА/ и дата вылета воздушного судна, например ДАТА/220716, где 22 – год, 07 – месяц, 16 – число месяца.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ДЛА - задержка (Delay - DLA). Сообщение передается в том случае, когда вылет воздушного судна, в отношении которого были переданы основные данные плана полета (FPL), задерживается более чем на 30 минут от расчетного времени вылета по расписанию (плану)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времени вылета ВС по расписанию (плану) при ожидаемой задержке на 30 мин и более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брифинг аэродрома вылета ВС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ГЦ ПВД;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брифинг аэродромов посадок по маршруту полета;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ДСА аэропортов вылета и посадок;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ГЦ УВД по государственным ВС;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органу войск ПВО на контролируемые аэродромы в контролируемом воздушном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РДЦ (РДП) по маршруту полета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ГЦ ПВД;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брифинг аэродромов посадок по маршруту полета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ДСА аэропортов вылета и посадок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ГЦ УВД по государственным ВС;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органу войск ПВО на контролируемые аэродромы в контролируемом воздушном пространстве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РДЦ (РДП) по маршруту полета;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 адреса согласно АИП государств по маршруту полета (за исключением входящих в зону IFPS)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ЦХГ - изменение (Change или Modification - CHG). Сообщение передается в том случае, когда необходимо внести какое-либо разовое изменение в основные данные плана полета (FPL), содержащиеся в переданных ранее данных. Сообщение направляется тем получателям основных данных плана полета, к которым относится это изменение. Соответствующие измененные основные данные плана полета (FPL) предоставляются тем сторонам, к которым относятся эти изменения, но которые раньше не получали такую информацию.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ЦНЛ - отмена (Cancel - CNL). Сообщение передается в том случае, когда отменяется полет, в отношении которого были ранее распространены основные данные плана полета (RPL или FPL)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мин до вылета ВС по расписанию (плану) или ранее назначенного времени ДЛА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брифинг аэродрома вылета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ГЦ ПВД;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брифинг аэродромов посадок по маршруту полета;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ДСА аэропортов вылета и посадок;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ГЦ УВД по государственным ВС;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органу войск ПВО на контролируемые аэродромы в контролируемом воздушном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РДЦ (РДП) по маршруту полета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ГЦ ПВД;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брифинг аэродромов посадок по маршруту полета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ДСА аэропортов вылета и посадок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ГЦ УВД по государственным ВС;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органу войск ПВО на контролируемые аэродромы в контролируемом воздушном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РДЦ (РДП) по маршруту полета;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 адреса согласно АИП государств по маршруту полета (за исключением входящих в зону IFPS)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 - вылет воздушного судна (Departure - DEP). Сообщение передается в отношении воздушного судна, по которому ранее были распространены основные данные плана полета (FPL или RPL)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минут после вылета ВС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брифинг аэродрома вылета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ГЦ ПВД;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РДЦ (РДП) по маршруту полета и запасным аэродромам до аэродрома первой посадки;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МДП (ЦПИ) по маршруту полета до пункта первой посадки;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брифинг аэродрома первой посадки по маршруту полета;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органу войск ПВО в контролируемом воздушном пространстве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ГЦ ПВД;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РДЦ (РДП) по маршруту полета и запасным аэродромам до аэродрома первой посадки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МДП (ЦПИ) по маршруту полета до пункта первой посадки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брифинг аэродрома первой посадки по маршруту полета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органу войск ПВО в контролируемом воздушном пространстве 6) на адреса согласно АИП государств по маршруту полета (за исключением входящих в зону IFPS)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 - прибытие (Arrival - ARR). Сообщение передается когда ВС произвело посадку на аэродроме назначения, запасном или другом аэродроме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мин после посадки ВС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брифинг аэродрома посадки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ГЦ ПВД;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брифинг аэродромов вылета и промежуточных посадок;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органу войск ПВО на контролируемые аэродромы в контролируемом воздушном пространстве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ГЦ ПВД;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брифинг аэродромов вылета и промежуточных посадок;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органу войск ПВО на контролируемые аэродромы в контролируемом воздушном пространстве в РК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ЦПЛ - текущий план полета (Current flight plan - CPL). План полета, включая возможные изменения (уход ВС на запасной аэродром в районе аэродрома), обусловленные последующими диспетчерскими разрешениями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 мин после начала маневра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брифинг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ГЦ ПВД;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РДЦ (РДП) по маршруту полета;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МДП (ЦПИ) по маршруту полета;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органу войск ПВО на контролируемые аэродромы в контролируемом воздушном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брифинг, ДСА аэропортов вылета и посадок;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брифинг, ДСА аэропортов, куда направлено ВС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ГЦ ПВД;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РДЦ (РДП) по маршруту полета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МДП (ЦПИ) по маршруту полета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органу войск ПВО на контролируемые аэродромы в контролируемом воздушном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брифинг, ДСА аэропортов вылета и посадок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брифинг аэропорта, куда направлено ВС за пределами РК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СПС - сообщение о пропускной способности диспетчерских пунктов (секторов)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изменениях нормативов пропускной способности в течение 10 минут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брифинг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РДЦ (смежный орган ОВД);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NOTAM-офис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РДЦ (смежный орган ОВД) в РК;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NOTAM-офис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РДЦ (РДП)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 - расчетные данные (Estimate - EST). В том случае, когда предоставлены основные данные плана полета (FPL), сообщение EST передается каждым РДЦ или центром полетной информации следующему по маршруту полета РДЦ или центру полетной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10 мин, но не ранее 30 мин до пролета точки передачи ОВД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РДЦ (РДП)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РДЦ (РДП) по маршруту полета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Органу ОВД сопредельного государства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ЦДН - координация (Coordination - CDN). Сообщение передается принимающим органом передающему органу в ходе диалога координации, когда первый предлагает изменение к данным, касающимся координации, которые содержатся в ранее полученном сообщении CPL или EST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10 мин до пролета точки передачи ОВД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РДЦ (РДП)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РДЦ (РДП) по маршруту полета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Органу ОВД сопредельного государства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РЩП - запрос плана полета (Request flight plan - RQP). Сообщение передается в том случае, когда орган ОВД намеревается получить данные плана полета (FPL) при получении сообщения о воздушном судне, в отношении которого никаких соответствующих основных данных плана полета ранее получено не было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сообщения о воздушном судне (EST), в отношении которого никаких соответствующих основных данных плана полета ранее получено не было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РДЦ (РДП)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ГЦ ПВД;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ГЦ УВД по государственным ВС;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брифинг;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МДП (ЦПИ) по маршруту полета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ГЦ ПВД;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ГЦ УВД по государственным ВС;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брифинг;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МДП (ЦПИ) по маршруту полета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органу ППВД иностранного государства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ЦПЛ - текущий план полета (Current flight plan - CPL). План полета, включая возможные изменения (уход ВС на запасной аэродром в РОВД), обусловленные последующими диспетчерскими разрешениями. Сообщение передается заблаговременно до расчетного времени пролета этим воздушным судном точки передачи управления, в которой управление его движением переходит к другому органу ОВД, или если соответствующий полномочный орган ОВД не предписывает иной период времени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 минут после начала маневра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РДЦ (РДП)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ГЦ ПВД;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РДЦ (РДП) по маршруту полета;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3)органу войск ПВО в контролируемом воздушном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брифинг;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ГЦ УВД по государственным ВС.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ГЦ ПВД;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РДЦ (РДП) по маршруту полета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органу войск ПВО при полетах в контролируемом воздушном пространстве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брифинг;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ГЦ УВД по государственным ВС;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органу ОВД сопредельного государства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АЛР - аварийное оповещение (Alerting - ALR). Сообщение, касающееся аварийного оповещения, передается в том случае, когда орган ОВД считает, что воздушное судно находится в аварийном положении. Указывается в одной из трех стадий: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немедленно по получении сведений, установлении факта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РДЦ (РДП)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бедствия - DETRESFA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КЦПС;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органу войск ПВО (только авиационное происшествие в контролируемом воздушном пространстве);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ГЦ УВД по государственным ВС;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ГЦ ПВД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КЦПС;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органу войск ПВО (только авиационное происшествие в контролируемом воздушном пространстве);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ГЦ УВД по государственным ВС;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ГЦ ПВД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тревоги - ALERFA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КЦПС;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органу войск ПВО (только авиационное происшествие в контролируемом воздушном пространстве);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ГЦ УВД по государственным ВС;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ГЦ ПВД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КЦПС;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органу войск ПВО (только авиационное происшествие в контролируемом воздушном пространстве);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ГЦ УВД по государственным ВС;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ГЦ ПВД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неопределенности - INCERFA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КЦПС;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органу войск ПВО (только авиационное происшествие в контролируемом воздушном пространстве);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ГЦ УВД по государственным ВС;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ГЦ ПВД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КЦПС;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органу войск ПВО (только авиационное происшествие в контролируемом воздушном пространстве);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ГЦ УВД по государственным ВС;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ГЦ ПВД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АНВ - ANV- акт незаконного вмешательства в деятельность гражданской авиации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немедленно по получении сведений, установлении факта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РДЦ (РДП)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КЦПС;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органу войск ПВО в контролируемом воздушном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РЦ УВД;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РДЦ (РДП) по маршруту полета;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МДП (ЦПИ) по маршруту полета;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брифинг аэродрома посадки;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ГЦ ПВД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КЦПС;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органу войск ПВО в контролируемом воздушном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РЦ УВД;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Органу ОВД сопредельного государства по маршруту полета;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МДП (ЦПИ) по маршруту полета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брифинг аэродрома посадки;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ГЦ ПВД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АНП - ANP - нарушение порядка использования воздушного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немедленно по установлении факта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РДЦ (РДП)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КЦПС;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Органу войск ПВО в контролируемом воздушном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РЦ УВД;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РДЦ (РДП) по маршруту полета;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МДП (ЦПИ) по маршруту полета;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ГЦ ПВД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КЦПС;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Органу войск ПВО в контролируемом воздушном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РЦ УВД;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РДЦ (РДП) по маршруту полета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МДП (ЦПИ) по маршруту полета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ГЦ ПВД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РЦФ - отказ радиосвязи (Radio communication failure - RCF). Сообщение передается в том случае, когда органу ОВД становится известно о том, что на воздушном судне, выполняющем полет в его районе ответственности, имеет место отказ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немедленно по получении сообщения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РДЦ (РДП)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КЦПС;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РДЦ (РДП) по маршруту полета и запасным аэродромам;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МДП (ЦПИ) по маршруту;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брифинг аэродромов посадок по маршруту полета и запасным аэродромам;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РЦ УВД;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органу войск ПВО в контролируемом воздушном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ГЦ ПВД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КЦПС;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РДЦ (РДП) по маршруту полета и запасным аэродромам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МДП (ЦПИ) по маршруту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брифинг аэродромов посадок по маршруту полета и запасным аэродромам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РЦ УВД;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органу войск ПВО в контролируемом воздушном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ГЦ ПВД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 - пролет Государственной границы, границы РОВД и ПОД при выполнении литера "А"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 мин после пролета ПОД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РДЦ (РДП или орган ОВД, в зоне ответственности которого находится Государственная граница)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ГЦ ПВД;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РЦ УВД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ГЦ ПВД;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органу войск ПВО (пролет Государственной границы);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ГЦ УВД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РЖМ-КО - кратковременные ограничения на использование воздушного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немедленно по получении от органа УВД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РДЦ (РДП)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ГЦ ПВД;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брифинг;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РДЦ (РДП);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МДП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ГЦ ПВД;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брифинг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РДЦ (РДП)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МДП в РК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РЖИ-КО - отмена кратковременных ограничений на использование воздушного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немедленно по получении от органа УВД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РДЦ (РДП)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ГЦ ПВД;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брифинг;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РДЦ (РДП);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МДП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ГЦ ПВД;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брифинг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РДЦ (РДП)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МДП в РК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ГЦ ПВД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ПЛН - выписки планов использования воздушного пространства на предстоящие и текущие 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предстоящие сутки - не позднее 21.00 местного времени. На текущие сутки – немедленно при изменении текущего плана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ГЦ ПВД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РДЦ (РДП) по маршруту полета;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брифинг аэродромов вылета и посадок;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органу войск ПВО;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МДП по маршруту полета;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ГЦ УВД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РДЦ (РДП) по маршруту полета в РК;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брифинг аэродромов вылета и посадок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органу войск ПВО;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МДП по маршруту полетов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ГЦ УВД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ППН – REJ – представленный план полета не вносится в план использования воздушного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минут после получения плана полета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ГЦ ПВД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Уполномоченному органу (организации) в сфере гражданской авиации;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брифинг аэродрома вылета, подавшего план полета;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ГЦ УВД;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эксплуатанту ВС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Уполномоченному органу (организации) в сфере гражданской авиации;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брифинг аэродрома вылета, подавшего план полета;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ГЦ УВД;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эксплуатанту ВС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 - выполнение литерных рейсов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накануне дня полета - при получении указания уполномоченного органа в сфере гражданской авиации, поступившего за сутки до выполнения полета; Немедленно - по получении указания уполномоченного органа в сфере гражданской авиации в день вылета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ГЦ ПВД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Эксплуатанту ВС РК;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РДЦ (РДП) по маршруту полета;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МДП (ЦПИ) по маршруту полета;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ГЦ УВД;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брифинг аэродромов вылета и посадок по маршруту полета и запасным;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ДСА аэропортов вылета и посадок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Эксплуатанту ВС РК;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РДЦ (РДП) по маршруту полета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МДП (ЦПИ) по маршруту полета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ГЦ УВД;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брифинг аэродромов вылета и посадок по маршруту полета и запасным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ДСА аэропортов вылета и посадок в РК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РЖМ-ВР - временный режим использования воздушного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немедленно после получения информации об установлении от ГЦ УВД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ГЦ ПВД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РДЦ (РДП);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NOTAM-офис;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брифинг;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МДП (ЦПИ)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РДЦ (РДП) в РК;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NOTAM-офис;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брифинг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МДП (ЦПИ) в РК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РЖИ-ВР - отмена временного режима использования воздушного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немедленно после получения информации об отмене от ГЦ УВД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ГЦ ПВД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РДЦ (РДП);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NOTAM-офис;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брифинг;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МДП (ЦПИ)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РДЦ (РДП) в РК;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NOTAM-офис;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брифинг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МДП (ЦПИ) в РК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ГЦ УВД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РЖМ-ВР - временный режим использования воздушного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немедленно по установлении режима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ГЦ УВД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ГЦ ПВД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1)ГЦ ПВД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РЖИ-ВР - отмена временного режима использования воздушного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немедленно по снятии режима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ГЦ УВД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ГЦ ПВД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ГЦ ПВД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ППН - неутверждение плана полета (FPL).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минут после получения плана полета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ГЦ УВД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Органу УВД;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КВС (командиры авиационных воинских частей)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Органу УВД;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2)КВС (командиры авиационных воинских частей)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центров УВД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РЖМ - кратковременное ограничение на использование воздушного пространства: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полетах в операционном воздушном движении в контролируемом воздушном пространстве при наличии ОГ УВД;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немедленно по установлении кратковременного ограничения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УВД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РДЦ (РДП).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1)РДЦ (РДП).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полетах в операционном воздушном движении в контролируемом воздушном пространстве при отсутствии ОГ УВД, либо в неконтролируемом воздушном пространстве;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немедленно по установлении кратковременного ограничения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РДЦ (РДП);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NOTAM-офис.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РДЦ (РДП);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NOTAM-офис.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деятельности, представляющей угрозу безопасности полетов и имеющей статус внезапной (непредвиденной);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немедленно по установлении кратковременного ограничения;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РДЦ (РДП);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NOTAM-офис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РДЦ (РДП);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NOTAM-офис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учений, всех видов стрельб, пусков ракет и взрывных работ (в пределах установленного полигона (зоны ограничения полетов);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чем за 12 часов до начала такой деятельности (если менее 12 часов, то по согласованию с органом ОВД);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РДЦ (РДП);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NOTAM-офис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РДЦ (РДП);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NOTAM-офис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полетах в специальных районах планеров (дельтапланов и парапланов);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чем за 12 часов до начала такой деятельности;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РДЦ (РДП);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NOTAM-офис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РДЦ (РДП);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NOTAM-офис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иных случаях, установленных настоящими Правилами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немедленно по установлении кратковременного ограничения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РДЦ (РДП);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NOTAM-офис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РДЦ (РДП);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NOTAM-офис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РЖИ - отмена кратковременного ограничения на использование воздушного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немедленно при отмене кратковременного ограничения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УВД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РДЦ (РДП);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NOTAM-офис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РДЦ (РДП);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NOTAM-офис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пользователей воздушного пространства (эксплуатантов) на использование воздушного пространства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на использование воздушного пространства неуправляемыми аэростатами, при запусках шаров-зондов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чем за 24 часа до начала полета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ГЦ УВД;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центру УВД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ГЦ УВД;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центру УВД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на использование воздушного пространства при проведении стрельб воинскими частями, пусков ракет, взрывных работ (в пределах установленного полигона)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чем за 24 часа до начала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ГЦ УВД;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центру УВД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ГЦ УВД;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центру УВД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на использование воздушного пространства при проведении взрывных работ (гражданские физические и юридические лица)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чем за 9 суток до начала деятельности, за исключением случаев, когда заявка требует уточнений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ГЦ УВД;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центру УВД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ГЦ УВД;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центру УВД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на использование воздушного пространства при проведении пусков ракет (в пределах заявленного объема воздушного пространства, выходящего за пределы полигона)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чем за 9 суток до начала деятельности, за исключением случаев, когда заявка требует уточнений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ГЦ УВД;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центру УВД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ГЦ УВД;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центру УВД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на использование воздушного пространства при полетах в специальных районах планеров (дельтапланов и парапланов)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чем за 24 часа до начала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ГЦ УВД;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центру УВД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ГЦ УВД;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центру УВД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на использование воздушного пространства беспилотными авиационными системами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чем за 24 часа до начала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ГЦ УВД или ближайший центр УВД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ГЦ УВД или ближайший центр УВД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диспетчерских служб аэропортов (ДСА)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АЛР - аварийное оповещение (Alerting - ALR - первичное сообщение о повреждении ВС, чрезвычайных происшествиях на земле, а также любой информации о безопасности ВС экипажу и пассажирам)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немедленно по получении сведений, установлении факта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КЦПС;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ГЦ УВД по государственным ВС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КЦПС;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уполномоченному органу (организации)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ГЦ УВД по государственным ВС</w:t>
            </w:r>
          </w:p>
        </w:tc>
      </w:tr>
    </w:tbl>
    <w:bookmarkStart w:name="z3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местоположение полномочных органов Республики Казахстан, график работы и контактные данные публикуются в сборнике аэронавигационной информации Республики Казахстан.</w:t>
      </w:r>
    </w:p>
    <w:bookmarkEnd w:id="137"/>
    <w:bookmarkStart w:name="z3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38"/>
    <w:bookmarkStart w:name="z3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РДЦ – районный диспетчерский центр;</w:t>
      </w:r>
    </w:p>
    <w:bookmarkEnd w:id="139"/>
    <w:bookmarkStart w:name="z3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РДП – районный диспетчерский пункт;</w:t>
      </w:r>
    </w:p>
    <w:bookmarkEnd w:id="140"/>
    <w:bookmarkStart w:name="z3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ДСА – диспетчерская служба аэропорта</w:t>
      </w:r>
    </w:p>
    <w:bookmarkEnd w:id="141"/>
    <w:bookmarkStart w:name="z3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ДПРА – диспетчерский пункт района аэродрома;</w:t>
      </w:r>
    </w:p>
    <w:bookmarkEnd w:id="142"/>
    <w:bookmarkStart w:name="z3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АДЦ – аэродромный диспетчерский центр;</w:t>
      </w:r>
    </w:p>
    <w:bookmarkEnd w:id="143"/>
    <w:bookmarkStart w:name="z3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ГЦ ПВД – главный центр планирования воздушного движения </w:t>
      </w:r>
    </w:p>
    <w:bookmarkEnd w:id="144"/>
    <w:bookmarkStart w:name="z3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РЦ УВД – районный центр управления воздушным движением;</w:t>
      </w:r>
    </w:p>
    <w:bookmarkEnd w:id="145"/>
    <w:bookmarkStart w:name="z3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ГЦ УВД – главный центр управления воздушным движением;</w:t>
      </w:r>
    </w:p>
    <w:bookmarkEnd w:id="146"/>
    <w:bookmarkStart w:name="z3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 УВД - объединенная группа управления воздушным движением;</w:t>
      </w:r>
    </w:p>
    <w:bookmarkEnd w:id="147"/>
    <w:bookmarkStart w:name="z3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РОВД – район обслуживания воздушного движения (ACC – Air Control Centre);</w:t>
      </w:r>
    </w:p>
    <w:bookmarkEnd w:id="148"/>
    <w:bookmarkStart w:name="z3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– пункт обязательных донесений;</w:t>
      </w:r>
    </w:p>
    <w:bookmarkEnd w:id="149"/>
    <w:bookmarkStart w:name="z3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ЦПИ – центр полетной информации;</w:t>
      </w:r>
    </w:p>
    <w:bookmarkEnd w:id="150"/>
    <w:bookmarkStart w:name="z3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КЦПС – координационный центр поиска и спасания.</w:t>
      </w:r>
    </w:p>
    <w:bookmarkEnd w:id="151"/>
    <w:bookmarkStart w:name="z3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bookmarkEnd w:id="1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