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510d" w14:textId="2825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2024 года № 1020.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269: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24)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"24) товарищество с ограниченной ответственностью "Аналитический центр экономической политики в агропромышленном комплексе";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"постоянно, в отношении товарищества с ограниченной ответственностью "Аналитический центр экономической политики в агропромышленном комплексе" до 31 декабря 2025 года";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270, дополнить подпунктом 23)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"23) товарищество с ограниченной ответственностью "Аналитический центр экономической политики в агропромышленном комплексе";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278: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дополнить подпунктом 25) следующего содержания: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товарищество с ограниченной ответственностью "Аналитический центр экономической политики в агропромышленном комплексе";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"постоянно, в отношении товарищества с ограниченной ответственностью "Аналитический центр экономической политики в агропромышленном комплексе" до 31 декабря 2025 года";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340, подпункт 17) исключить;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393, подпункт 27) исключить.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