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fa68" w14:textId="3b2f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по переходу Республики Казахстан к "зеленой экономике" на 2024 – 2030 годы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2024 года № 1019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мая 2013 года № 577 "О Концепции по переходу Республики Казахстан к "зеленой экономике"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по переходу Республики Казахстан к "зеленой экономике" на 2024 – 2030 годы (далее – План мероприятий).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а также заинтересованным организациям (по согласованию), ответственным за исполнение Плана мероприятий: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меры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года, не позднее 1 апреля, представлять информацию о ходе реализации Плана мероприятий в Министерство экологии и природных ресурсов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экологии и природных ресурсов Республики Казахстан по итогам года, не позднее 1 мая, представлять в уполномоченный орган по государственному планированию и размещать на своем интернет-ресурсе сводную информацию о ходе реализации Плана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июля 2020 года № 479 "Об утверждении Плана мероприятий по реализации Концепции по переходу Республики Казахстан к "зеленой экономике" на 2021 – 2030 годы";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17 марта 2023 года № 236 "О внесении изменений и дополнений в некоторые решения Правительства Республики Казахстан и распоряжения Премьер-Министра Республики Казахстан".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Аппарат Правительства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 № 1019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Концепции по переходу Республики Казахстан к "зеленой экономике" на 2024 – 2030 годы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реформ/ основных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Водные ресурсы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1. Доля водоемов с хорошим качеством поверхностных вод: 2021 г. – 30 %,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 г. – 35%.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2. Площадь орошаемых земель, на которых внедряются водосберегающие технологии: 2022 г. – 279 тыс. га, 2030 г. – 1040 тыс. 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3. Очистка антропогенных сточных вод: 2018 г. – 28,55 %, 2030 г. – 45 %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соглашений по охране качества воды, а также о совместном использовании и охране трансграничных водных объектов Республики Казахстан с Российской Федерацией, Китайской Народной Республикой, Кыргызской Республикой, Республикой Узбекистан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мониторинг качества воды водных объектов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МЗ, РГП "Казгидромет"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государственного экологического мониторинга (pH) морской воды Каспийского моря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РГП "Казгидромет"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водосберегающих технологий орошения для экономии водных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Проекты по строительству и реконструкции канализационно-очистных сооружений в населенных пунктах за счет различных механизмов финансирования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автоматизированной системы мониторинга сточных вод предприятиями I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промышленную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предприятия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по развитию сетей водоотведения до уровня сетей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МВРИ,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сетей ливневой канализации в крупных городах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Утилизация и/(или) переработка иловых осадков сточных вод до 75 %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МВРИ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водопользования в коммунальном хозяйстве путем устранения утечек в жилых домах и коммунальных сетях, а также контроль и регулирование давления воды в распределительных сетях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принятие мер по адаптации по сектору "водное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мер по адаптации по направлению "гражданская защита" (снижение риска стихийных бедствий)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МЭПР, МВРИ, МПС, МСХ, МЗ, МВД, МТ, МЭ,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и разработка перспективных вариантов территориального (межбассейнового) перераспределения водных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МЭПР, МСХ, МНВО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принятие организациями, не имеющими оборотного и повторного водоснабжения, планов перехода к указанным системам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МЭ, 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водохранилищ и резервуаров для сдерживания стоков воды при паводках и компенсации вариативности в течение года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МВРИ, МЭ, МПС,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Сельское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4. Урожайность пшеницы: 2022 г. – 12,8 ц/га, 2030 г. – 20 ц/га.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5. Повышение производительности труда в сельском хозяйстве: 2022 г. – 4 608,2 тыс. тенге/на чел., 2030 г. – в 3 раза по сравнению с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6. Площадь сельскохозяйственных земель, сертифицированных для производства органической продукции: 2022 г. – 114 тыс. га, 2030 г. – 150 тыс.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Диверсификация посевных площадей путем сокращения монокультуры пшеницы и водоемких культур (рис, хлопок) в пользу высокорентабельных культур (масличные, кормовые, овощные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использования высококачественных семян, в том числе отечественного производства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НАО "Национальный аграрный научно-образовательный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к сортам и культурам, адаптированным к климатическим изменениям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областей, НАО "Национальный аграрный научно-образовательный центр"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Совершенствование системы субсидирования в части стимулирования внедрения "зеленых технологий" в агропромышленном комплексе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МНЭ, МФ,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реестра производителей органической продукции в открытом доступе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c деградацией и опустыниванием пастбищ: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окультуривание, коренное улучшение, подготовка почвы, подсев однолетних и многолетних трав, внесение органических удобрений;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развитие отгонного животноводства путем обводнения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 взаимодействия между территориальными органами Комитета по управлению земельными ресурсами, местными исполнительными органами и организациями, осуществляющими почвенные, агрохимические, мелиоративные, геоботанические изыскания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2026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в части устойчивого управления земельными ресурсами в партнерстве с международными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агрохимических свойств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мер по адаптации сектора "сельское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адаптационные меры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2027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Энергосбережение и повышение энергоэффективности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7. Снижение энергоемкости ВВП от уровня 2021 года: на 15 % к 2030 году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энергопотребления субъектов государственного энергетического реестра, потребляющих энергетические ресурсы в объеме, эквивалентном 50 тысячам и более тонн условного топлива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энергопотребителей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ежегодного заслушивания субъектов государственного энергетического реестра, потребляющих энергетические ресурсы в объеме, эквивалентном 50 тысячам и более тонн условного топлива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энергосбережению и повышению энергоэффективности промышленными предприятиями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инфраструктуры уличного освещения с использованием энергосберегающих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альтернативных видов транспорта и соответствующей инфраструктуры для электромобилей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МТ, МПС, МЭ, МЧС, МФ, МВД,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Продвижение и стимулирование инновационных технологий по повышению энергоэффективности путем взаимодействия науки и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МЦРИАП, МНВО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энергоэффективности общественного транспорта за счет перевода его на газ и электричество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и сооружений с высоким классом энергоэффективности (не менее 50 % от общего количества построенных зданий к 2030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МПС, акиматы областей, городов Астаны, Алматы и Шымкента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повышению осведомленности общественности о вопросах энергосбережения путем проведения информационных кампаний для населения и организаций, в том числе на интернет-ресурсе национального института развития энергосбережения и повышения энергоэффективности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МПС, МКИ, акиматы областей, городов Астаны, Алматы и Шымкента, АО "Институт развития электроэнергетики и энергосбережения (Казахэнергоэкспертиза)"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8. Доля возобновляемых и альтернативных источников в выработке электроэнергии: 2022 г. – 4,53 %, 2030 г. – 15 %.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9. Отказ от электрогенерации на основе сжигания угля или обязательное сопровождение таковой технологиями улавливания и хранения углерода: 2030 г. – 0 %.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ВИЭ через строительство ветряных, солнечных электростанций, гидроэлектростанций и электростанций, использующих биомассу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альтернативных источников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графика модернизации всех существующих электростанций на основании аудита технического состояния и энергоаудита с учетом оставшегося срока службы генерирующих активов. При необходимости разработка плана мероприятий вывода из эксплуатации угольных электрических и тепловых мощностей со сроком эксплуатации более 30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модернизации электростанций,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выводу из эксплуатации угольных электрических и тепловых мощностей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инвестиций в создание газовой и водородной инфраструктуры (достижение газовыми мощностями 30 % доли в структуре энергобаланса к 2030 году)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вопросов локализации производства товаров в Казахстане в рамках межправительственных соглашений по строительству крупных проектов ВИЭ (Total, Masdar, Acwa Power, China Power и др), обеспечения поддержки казахстанских исследований и разработок в области "зеленых" технологий, стартапов и инноваций, а также содействия малому и среднему бизнесу в разработке и внедрении экологически чистых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новых тепловых станций в соответствии с лучшими мировыми технологиями по эффективности использования топлива и экологическим параметрам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Постепенная замена существующих старых угольных мощностей на ВИЭ или газ в случае его доступности по объемам и цене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Снижение загрязнения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10. Среднегодовая концентрация взвешенных частиц диаметром менее 2,5 микрон (PM2,5) в атмосферном воздухе в населенных пунктах, где ведутся наблюдения: 2021 г. – 0,04 мг/м3, 2030 г. – 0,0251 мг/м.3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11. Снижение количества населенных пунктов с "высоким" уровнем загрязнения атмосферного воздуха: 2022 г. – 22, 2030 г. – 10.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12. Сокращение нормативных объемов выбросов твердых загрязняющих веществ в атмосферный воздух, отходящих от стационарных источников крупных предприятий "ТОП - 50" от уровня 2022 г.: 2030 г. – 10 %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и санитарно-эпидемиологический мониторинг состояния атмосферного воздуха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бюллетень о состоянии окружающей среды Республики Казахстан,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санитарно-эпидемиологическом мониторинге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 (по согласованию), 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целевых показателей качества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маслихата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существующих угольных ТЭЦ на газ в первую очередь в крупных городах (Алматы, Астана, Караганда), а также строительство новых станций на газе до 2030 года для улучшения экологической обстановки в данных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городов Алматы, Астаны, Карагандинской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Постепенный отказ от прямого использования угля в жилищном секторе путем перехода на ВИЭ, централизованное теплоснабжение, газификации (г. Астана, Акмолинская, Карагандинская области, северные и восточные регионы Казахстана)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акиматы Акмолинской, Карагандинской, Восточно-Казахстанской, Северо-Казахстанской областей и города Астаны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Казахстана по передаче информации в секретариат Монреальского протокола (в соответствии с ЦУР 12.4.1)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секретариат протокола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выбросов загрязняющих веществ в атмосферу, отходящих от стационарных источников в крупных городах по 10 промышленным предприятиям, в том числе: АО "Qarmet", Стальной департамент 2021 г. – 285 тыс. тонн, 2027 г. – 149 тыс. тонн; АО "Астана Энергия" 2021 г. – 70,7 тыс. тонн, 2025 г. – 56,616 тыс. тонн; АО "АЛЭС" 2021 г. – 47,6 тыс. тонн, 2025 г. – 39 тыс. тонн; ТОО "ПКОП" 2021 г. – 22,987 тыс. тонн., 2025 г. – 18,38 тыс. тонн.; ТОО "АНПЗ" 2021 г. – 19,566 тыс. тонн, 2025 г. – 15,652 тыс. тонн; УКМК ТОО "Казцинк" 2021 г. – 26,299 тыс. тонн, 2025 г. – 22,5 тыс. тонн; ТОО "Караганда Энергоцентр" 2021 г. – 39,162 тыс. тонн, 2025 г. – 35,25 тыс. тонн; ЖМЗ ТОО "Kazakhmys Smelting" 2021 г. – 63,2 тыс. тонн, 2025 г. – 31,06 тыс. тонн; БМЗ ТОО "Kazakhmys Smelting" 2021 г. – 75,2 тыс. тонн, 2025 г. – 31,1 тыс. тонн; ТОО "ПНХЗ" 2021 г. – 21,8 тыс. тонн, 2025 г. – 20 тыс. тонн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"Qarmet", Стальной департамент (по согласованию),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"Астана Энергия"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АО "АЛЭС"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"ПКОП"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"АНПЗ"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УКМК ТОО "Казцинк"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"Караганда Энергоцентр"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ЖМЗ ТОО "Kazakhmys Smelting"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БМЗ ТОО "Kazakhmys Smelting" (по согласованию),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"ПНХЗ" (по согласованию)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внедрение информационной системы "Национальный банк данных о состоянии окружающей среды и природных ресурсов Республики Казахстан"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промышленную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АЗРК (по согласованию), МФ, АО "НИТ"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 расширение инфраструктуры велосипедного и общественного транспорта, пешеходных тротуаров и пеших дистанций (беговых дорожек), а также интеграция данных видов транспорта и пешеходного передвижения в планирование землепользования и другого дорожного транспорта для того, чтобы стимулировать переход с частного автотранспорта на общественный, велосипедный или на пешеходные прогулки; обеспечить комфорт, непрерывность и безопасность велосипедного транспорта и пешеходной инфраструктуры, сократить дорожные заторы и аварии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Шымкента, МТ, МВД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Поэтапный переход на использование наилучших доступных техник с получением комплексных экологических разрешений для предприятий I категории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автоматизированных систем мониторинга выбросов в атмосферный воздух предприятиями I категории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предприятия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увеличению экологических станций мониторинга РГП "Казгидромет" за атмосферным воздухом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отчетная информация на интернет-ресурсе МЭПР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МФ, РГП "Казгидромет"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Управление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13. Обеспечение населения услугами по сбору и вывозу коммунальных отходов: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г. – 82 %, 2030 г. – 90 %.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14. Доля переработки и утилизации коммунальных отходов от общего количества образованных: 2022 г. – 25,4 %, 2030 г. – 40 %.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Целевой индикатор 15. Доля переработки и утилизации промышленных отходов от общего количества образованных:* 2022 г. – 40 %, 2030 г. – 50 %.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*В отношении пятидесяти объектов I категории, наиболее крупных по суммарным выбросам загрязняющих веществ в окружающую среду на 1 января 2021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16. Доля полигонов ТБО, соответствующих экологическим требованиям и санитарным нормам: 2022 г. – 21 %, 2030 г. – 50 %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охвата населения услугами по сбору и вывозу коммунальных отходов в населенных пунктах с учетом экологической и экономической целесообразности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раздельного сбора по фракциям и регулярного вывоза коммунальных отходов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по сортировке, переработке и утилизации коммунальных, строительных, крупногабаритных отходов и опасных составляющих коммунальных отходов, в том числе путем: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создания новых или модернизации действующих мощностей по переработке и утилизации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увеличения количества контейнеров для раздельного сбора (в том числе опасных коммунальных отходов), пунктов приема вторичного сырья, мест сбора для крупногабаритных и строительных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переработки органических, в том числе пищевых отходов, с получением биогаза, путем компостирования и 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программ по управлению коммунальными отходами каждые пять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районов, городов районного и областного значения,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бесхозяйными опасными отходами, переданными решениями суда в республиканскую собственность, и их ликвидация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Казахстана по передаче информации в секретариаты Базельской, Стокгольмской и Роттердамской конвенций (в соответствии с ЦУР 12.4.1)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секретариат конвенций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предприятиями I категории планов по переработке, повторному использованию промышленных отходов, в том числе с получением из них продукции или вторичного ресурса (материального или энергетического)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предприятия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информационной системы "Кадастр отходов" для учета всех накопленных и образующихся отходов у их собственников, совершенствование сбора, обработки и предоставления статистической информации для мониторинга достижения целевых показателей в сфере обращения с отходами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ввод в промышленную эксплуатацию информационной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действующих свалок и полигонов ТБО в соответствие с экологическими и санитарными нормами или закрытие действующих свалок и рекультивация полигонов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полигонов твердых бытовых отходов, соответствующих требованиям и нормам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незаконных свалок с последующим вывозом отходов на сортировочные, перерабатывающие пункты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мер по минимизации образования новых стихийных свалок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МВД, АО "НК "Казахстан Ғарыш Сапары"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Сохранение и эффективное управление экосистемами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17. Доля важных для биоразнообразия охраняемых природных участков, % от площади территории Казахстана: 2022 г. – 10,77 %, 2030 г. – 11,5 %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регионального природного парка "Мерке"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 (свод), 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создания и расширения особо охраняемых природных территорий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Аппарат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– 2030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Устюртского государственного природного заказника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природного резервата "Пойма реки 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лесного природного резервата "Аральский"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государственного природного резервата "Ертис жайылмасы"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наиболее примечательных мест и поэтапная разработка 3D-туров по объектам туризма, рассмотрение возможности создания экотуристского брендинга сети национальных парков, постоянное проведение подготовки и повышения квалификации кадров ООПТ (обучение гидов и экскурсоводов) для обслуживания и просвещения посетителей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выступления в СМИ, семинары, тренинги, 3D-туры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зеленых зон вокруг областных центров и городов республиканского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увеличению лесистости страны в целях реализации программы посадки 2 млрд деревьев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реализация мер по адаптации сектора "лесное хозяйство"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адаптационные меры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растений пустынь и полупустынь на осушенном дне Аральского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для установления лимитов изъятия объектов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биологическое обоснование,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по лимитам изъятия охотничьи видов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редких и исчезающих видов копытных животных (кулан, джейран, архар, благородный олень)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учету численности на интернет-ресурсе БНС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БНС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комплексных мер по восстановлению оптимальной среды обитания сайги (сохранение миграционных путей и кормовой базы, профилактика эпизоотий, изыскание и восстановление естественных и искусственных водоемов)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меры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туристских маршрутов и троп с учетом потребностей людей с ограниченными возможностями, людей пенсионного возраста, родителей с новорожденными и детьми старшего возраста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инженерной инфраструктуры к объектам туризма, организация сбора ТБО, установка биотуалетов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различных видов экотуризма – "жайлау-туризм", "бердвотчинг", "экологический квест", велосипедные и водные маршруты, верховая езда, музей природы, музей пчеловодства, посещение визит-центров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экоотелей, построенных из натуральных материалов, обеспеченных натуральными продуктами, использующих технологии очистки стоков и повторное использование воды для полива и ухода за территориями, а также альтернативные источники энергии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Астаны, Алматы и Шымкента, МТС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наиболее перспективных туристских кластеров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акиматы Алматинской и Мангистауской областей, городов Астаны и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комплекса мер по сохранению животного и растительного мира на видовом уровне, в том числе восстановлению и использованию хищных птиц в Казахстане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мер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 на интернет-ресурсе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научно-исследовательских работ для определения оптимально-допустимых уловов рыбы и утверждение лимитов вылова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и воспроизводства рыбных ресурсов, в том числе редких и находящихся под угрозой исчезновения, а также организация противозаморных мероприятий на закрепленных рыбохозяйственных водоемах и участках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Формирование экологической культуры населения и бизнеса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индикатор 18. Доля компаний "ТОП-50", публикующих отчеты о рациональном использовании ресурсов (ESG): 2022 г. – 2 %, 2030 г. – 20 %.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19. Доля представителей общественности в составе бассейновых советов по управлению водными ресурсами: 2022 г. – 2 %, 2030 г. – 5 %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публикации отчетов о рациональном использовании ресурсов (ESG)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публикации отчетов ESG компаниями "ТОП-50"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I категории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 продвижение "зеленой" политики через публикации, прямые контакты между регулятором и компаниями с разъяснениями правил и принципов, вручение отраслевых наград за достижения в области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МКИ, НАО "МЦЗТИП"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трека зеленого/устойчивого роста на конференции "Astana Finance Days"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пресс-релизы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МФЦА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участия общественности в принятии решений в рамках деятельности бассейновых советов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бассейновых советов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национального доклада о состоянии окружающей среды и использовании природных ресурсов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доклад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национальных показателей "зеленой" экономики в рамках сотрудничества с ОЭСР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показателей "зеленой" экономики на интернет-портале БНС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МЭ, МСХ, МЗ, МНВО, МЧС, МФ, МПС, БНС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статистических данных для мониторинга и оценки окружающей среды в рамках сотрудничества с ЕЭК ООН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индикаторов мониторинга и оценки окружающей среды на интернет-портале БНС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МВРИ, МСХ, МЗ, МПС, БНС (по согласованию), акиматы областей, городов Астаны, Алматы и Шымкента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 продвижению принципов НДТ, "зеленых" технологий и других вопросов "зеленой" экономики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выступления в 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МЭПР, МКИ, НАО "МЦЗТИП"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инженеров по вопросам охраны окружающей среды и производительности ресурсов, специалистов по экологическим специальностям и устойчивому развитию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 МВРИ, МПС, МСХ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текущую политику социальных платежей с целью избежания энергетической бедности для уязвимых домохозяйств при определении или корректировке тарифов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областей, городов Астаны, Алматы и Шымкента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"Зеленое" финансирование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20. Доля "зеленых" кредитов в портфеле банковского сектора: 2023 г. – 3,17 %, 2030 г. – 7,5 %.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21. Доля "зеленых" облигаций в структуре официального списка фондовой биржи: 2023 г. – 2,27 %, 2030 г. – 4 %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углеродного следа кредитных портфелей банков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Раскрытие ESG информации финансовыми организациями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год, 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Наращивание экспертного потенциала финансового рынка по вопросам ESG и устойчивого финансирования путем проведения обучающих семинаров, круглых столов и иных форм взаимодействия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внедрения принципов ESG в регулирование финансового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МЭПР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АРРФР (по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инструмента стимулирования реализации "зеленых проектов" путем льготного финансирования за счет привлечения бюджетных средств с последующим микшированием с рыночными средствами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в Аппарат Правительства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 (по согласованию)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реестра отечественных производителей и поставщиков "зеленых" технологий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МЭПР,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НАО "МЦЗТИП"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"АЛЭС"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"АНПЗ"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"Атырауский нефтеперерабатывающий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"Астана Энергия"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Энергия"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МФЦА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финансовый центр "Астана"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БМЗ ТОО "Kazakhmys Smelting"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медеплавильный завод товарищества с ограниченной ответственностью "Kazakhmys Smelting"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ЕЭК ООН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Европейская экономическая комиссия Организации Объединенных Наций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"Жасыл Даму"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"Жасыл 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ЖМЗ ТОО "Kazakhmys Smelting"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Жезказганский медеплавильный завод товарищества с ограниченной ответственностью "Kazakhmys Smelting"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возобновляемые источники энергии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транспорта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"Казахстан Ғарыш Сапары"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Ғарыш сапары"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"Казгидромет"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"Казгидромет"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УКМК ТОО "Казцинк"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металлургический комплекс ТОО "Казцинк"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"Караганда Энергоцентр"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БРК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развития Казахстана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АРРФР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регулированию и развитию финансового рынка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Абай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области Ұлытау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"ПКОП"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"ПетроКазахстан Ойл Продактс"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"ПНХЗ"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МВРИ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твердые-бытовые отходы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туризма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"НИТ"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"Национальные информационные технологии"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аграрный научно-образовательный центр"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Бюро национальной статистики Агентства по стратегическому планированию и реформам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"МЦЗТИП"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"Международный центр зеленых технологий и инвестиционных проектов"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развития электроэнергетики и энергосбережения (Казахэнергоэкспертиза)"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"Институт развития электроэнергетики и энергосбережения (Казахэнергоэкспертиза)"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МЭПР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ESG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экологическая, социальная и управленческая сфера (Environmental, Social, Governance)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"Qarmet", Стальной департамент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департамент акционерного общества "Qarmet"</w:t>
            </w:r>
          </w:p>
        </w:tc>
      </w:tr>
    </w:tbl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