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fa6b" w14:textId="73ff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Тараза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2024 года № 1014.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решением Жамбылского областного маслихата от 25 сентября 2024 года № 17-5 и постановлением акимата Жамбылской области от 25 сентября 2024 года № 243 "Об изменении границ города Тараз, Жамбылского и Байзакского районов Жамбылской области" об изменении границ (черты) города Тараза Жамбылской области путем включения части земель Жамбылского и Байзакского районов общей площадью 12 906,7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1014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Жамбылского и Байзакского районов Жамбылской области, включаемых в границы (черты) города Тараза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граница (черта) города Тараза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13 680,9547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присоединяемых в границы (черту) города Тараза из земель Жамбылского, Каратобинского, Гродековского, Каройского, Бесагашского, Полаткосшинского, Акбулымского сельских округов Жамбылского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3 180,8235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1937,7574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присоединяемых в границы (черту) города Тараза из земель Костобинского, Ботамойнакского, Кызылжулдызского, Бурылского сельских округов Байзакского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1 761,2014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(черта) города Тараза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31 693,7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8442,4483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17 668,3009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3 369,3199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2027,88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