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02f1" w14:textId="d800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сентября 2006 года № 932 "Об утверждении перечня объектов государственного природно-заповедного фонда республиканского значения" и признании утратившим силу постановления Правительства Республики Казахстан от 21 июня 2007 года № 521 "Об утверждении перечня объектов охраны окружающей среды, имеющих особое экологическое, научное и культурное значение"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2024 года № 997.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2006 года № 932 "Об утверждении перечня объектов государственного природно-заповедного фонда республиканского значения"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государственного природно-заповедного фонда республиканского значения,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2007 года № 521 "Об утверждении перечня объектов охраны окружающей среды, имеющих особое экологическое, научное и культурное значение".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997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2006 года № 932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природно-заповедного фонда республиканского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Особо ценные насаждения государственного лесного фонда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Чарынская ясеневая лесная дача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Чинтургенские ельники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"Серебряный" бор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Сосновый бор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Реликтовый массив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Жанажол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Синегорская пихтовая роща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Уникальные природные водные объекты или их участки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Абай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Озеро Верхний Балыктыколь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Озеро Нижний Балыктыколь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Озеро Большое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Озеро Балыктыколь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Озеро Шолактерек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Озеро Караколь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Озеро Керей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Озеро Кожаколь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Озеро Алаколь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Озеро Итемген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Озеро Тенгиз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Озеро Есей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Озеро Султанкельды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Озеро Кокай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Озеро Асаубалык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Озеро Сарыколь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Озеро Жаманколь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Озеро Караколь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Озеро Боровое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Озеро Селеты Тениз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Озеро Киши Карой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Озеро Улкен Карой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Озеро Шаглытениз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Озеро Теке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Озеро Калибек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Озеро Карасор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Озеро Калмакколь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Озеро Коксенгирсор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Озеро Алабота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Озеро Щучье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Озеро Котарколь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Озеро Малое Чебачье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Озеро Большое Чебачье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Озеро Болпаш Сор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Озеро Майбалык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Озеро Байпиколь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Озеро Байтакколь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Озеро Айке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Озеро Курдым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Озеро Тобускен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Озеро Белькопа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Озеро Жарколь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Озеро Кармаколь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Озеро Аирколь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Озеро Кулыколь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Озеро Кызылколь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Озеро Малайдар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Озеро Большое Алматинское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Озера Кольсайские (Нижнее, Среднее, Верхнее)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Акватория восточной части Северного Каспия с дельтами рек Волги в пределах территории Республики Казахстан и Урала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Озеро Жалтырколь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Озеро Шалкар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Озеро Аралсор (Узденсор)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Озеро Аралсор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Озеро Биликоль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Озеро Акколь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Озеро Малый Акколь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Озеро Ашиколь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Озеро Акжар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Озеро Кокколь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Озеро Малый Камкалы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Озеро Большой Камкалы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Озеро Караколь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Озеро Кызылаут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Жетісу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Дельта реки Тентек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Селеопасные моренные озера, расположенные на высотах 2500-3800 метров на юге, юго-востоке и востоке республики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Озеро Жаланашколь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Озеро Уялы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Озеро Токсумак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Озеро Караколь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Озеро Агаштыколь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Озеро Батпакколь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Озеро Саумалколь-1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Озеро Карау Камыс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Озеро Катынколь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Озеро Балыктыколь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Озеро Саумалколь-2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Озеро Кумколь 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Озеро Сасыколь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Озеро Большое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Озеро Рудничное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Озеро Шалкарколь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Озеро Каракаин 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Озеро Ашиколь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Озеро Буршиктыколь 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Озеро Кушмурун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Озеро Койбагар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Озеро Тымтауыр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Озеро Шошкалы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Озеро Аксуат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Озеро Сарымойын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Озеро Жарман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Озеро Жарколь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Озеро Тениз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Озеро Сарыкопа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Озера Камыслыбасские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Озеро Арыс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Озеро Ащиколь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Озеро Акшатау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Озеро Караколь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Озеро Телеколь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Озеро Кокшеколь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Озера Калкамантузские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Озеро Кызылкок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Озеро Жалаулы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Озеро Шурексор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Озеро Большой Агибулат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Озеро Маралды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Озеро Сабындыколь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Озеро Жасыбай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Озеро Турайгыр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Озеро Мойылды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Озеро Таранколь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Озеро Щеличино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Озеро Питное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Озеро Имантау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Озеро Кызылаут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Озеро Кызылколь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Ұлытау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Озеро Карасор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Озеро Косколь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Озеро Баракколь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Озеро Кабыршакты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Озеро Маркаколь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Озеро Айыр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Озеро Рахмановское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Озера Аблайкит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Озеро Дубыгалинское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Озеро Колдар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Участки недр, представляющие особую экологическую, научную, историко-культурную и рекреационную ценность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3.1 Геологические объекты</w:t>
      </w:r>
    </w:p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Гора Аютас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Гора Бурабай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Гора Жекебатыр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Гора Кокшетау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Гора Лысая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Гора Улкен Буркитты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Грива у реки Малиновая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Зеленый мыс на озере Зеренда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Каменный остров Жумбактас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Малиновый мыс у озера Зеренда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Пляж великанов на озере Зеренда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Скала Бастион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Скала Окжетпес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Скала Орлиные гнезда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Скала Пахомовка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Скала Три сестры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Смольная сопка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Сопка Пожарная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Сопка Стрекач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Галочья сопка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Аулиинский массив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Богатое местонахождение остатков растений и животных палеогенового и позднемелового возраста у ручья Тыкбутак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Богатое местонахождение остатков цефалопод нижнепермского возраста на реке Актасты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Водорослевые рифовые известняки нижнепермского возраста Актастинского рифа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Известняково-терригенная толща у ручья Буртебай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Кратер в урочище Жаманшин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Отпечатки растений олигоценового возраста на возвышенности Кызылтобе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Палеовулкан Жалгызтау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Пески Кокжиде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Плато Актолагай Южный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Рудопроявление Южный Жамантау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Серпентинитовый меланж (девон-карбон) на реке Алимбет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Скопление раннекарбоновых аммоноидов на Домбарских холмах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Соляной купол Боктыгарын. Граница нижнего – верхнего Маастрихта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Шуылдакский палеовулканический район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Активные каменные глетчеры Городецкого и Моренный в верховье реки Озерная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Гора Айдарлы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Гора Актау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Гора Алмазтау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Гора Большая Ичка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Гора Сантас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Гора Сасай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Гора Шатырлы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Караагашские пески в верховье реки Булдурты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Меловые горы у истоков рек Утва, Булдырты и Калдыгайты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Меловые останцы в верховьях рек Шолаканкаты и Есананкаты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Меловые поднятия у села Семиглавый Map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Пески Ак-Кумы в верховье реки Калдыгайты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Пески Кугузеккумы и Карагандыкумы между рекой Шийли и рекой Жаксыбай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область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Байжансайский девонско-каменноугольный риф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Кембрий и ордовик по логу реки Батырбай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Гора Ак-аю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Гора Бугулы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Гора Жирен-Сакал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Гора Коктобе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Гора Тар-кезен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Гора Шанкоз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Искусственное сооружение Калмыцкий вал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Месторождение диоптаза в урочище Алтын-Тобе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Месторождение малахита в урочище Чокпак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Месторождение хризопраза в урочище Сарыкулболды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Местонахождение остатков палеоген-неогеновых растений в урочище Жаман-Каинды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Стратотипические разрезы толщ неогена с богатыми остатками позвоночных в долине рек Улы-Жиланшик, Дулугалы, Улькен (возвышенность Турме и Сазынбай)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Местонахождение остатков верхнемеловых растений в урочище Кызылжар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Местонахождение остатков палеоген-неогеновых растений в урочище Алтын-Шокысу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Местонахождение отпечатков листьев и остатков морских животных в урочище Кумсуат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Гора Акмыш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Гора Беки-Баскудук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Гора Босага-Кокосем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Горы Восточный и Западный Каратау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Гора Жармыш-Жапыракты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Гора Караган-Босага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Гора Каракия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Гора Карамая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Гора Каратаушык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Гора Карашек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Гора Карынжарык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Гора Кунанбай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Гора Тущыбек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Гора Тынымбай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Гора Узень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Гора Шайыр-Сарыкез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Группа проявлений родипгитов в урочище Сыргалы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Месторождение бирюзы в урочище Алпыс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Месторождение горного хрусталя в урочище Калмаккырган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Проявление агатов в урочище Акшиман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Проявление бирюзы в урочище Тайгын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Обрыв Гусиный перелет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Айыртауский гранитный массив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Имантауский гранитный массив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Обнажение глин с ядрами крупных морских моллюсков в Александровском логе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Остров Казачий на озере Имантау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Петропавловское Западное обнажение. Остатки фауны рыб и млекопитающих миоценового возраста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Петропавловское Северное обнажение. Остатки фауны беспозвоночных нижнечетвертичного возраста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Реликтовый гранитный массив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Скальное отложение Котелок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Сопка Два брата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Сопка Обозрение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Сопка Острая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Сопка Расколотая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Верхний девон - нижний карбон по реке Жаныкурган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Верхний девон по реке Хатынкамал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Верхний девон с рифовыми постройками в районе станции Тюлькубас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Гора Келиншектау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Гора Мынжылкы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Каратауский юрский бассейн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Карбон в бассейне реки Байсай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Карбон по реке Жертапсай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Карбон по реке Уя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Кембрий и ордовик с обильными остатками трилобитов по реке Арпаозен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Месторождение Аулие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Нижний и средний ордовик в левобережье реки Аксу, в горах Жабаглы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Средний карбон - нижняя пермь в горах Каржантау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Грязевые вулканы на юго-западной части Таганского месторождения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Выход пермских песчаников у горного массива Улькен-Тектурмас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Гора Ашутас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Гора Белуха (Восточная вершина)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Гора Киин-Кериш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Гора Коронная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Гранитный массив с большим разнообразием драгоценных и полудрагоценных камней участка Дельбегетей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Массив Акжайляу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Массив Пылающие адыры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Массив Шекельмес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Оползни в Сайканском хребте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Разрез кайнозойских отложений Зайсанской впадины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Редкометальные минералы пегматитовых месторождений района поселка Асубулак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Рудник Кокколь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Тарханский геологический разрез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 Геоморфологические объекты</w:t>
      </w:r>
    </w:p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Долина реки Айдарлыаша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Карстовый ландшафт на левобережье реки Жаксы-Каргалы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Чинки Шалкарнура с местонахождением костных остатков млекопитающих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Верховье реки Жарсай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Водопад Мужские и Женские слезы на правом притоке реки Тургень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Гигантский каменный глетчер в верховье долины Иссык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Каньон реки Асы с экзотическими формами рельефа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Чарынский каньон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Озеро Жусалы-коль обвального происхождения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Озеро Иссык (Жасыл-коль) обвального происхождения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Скалы разнообразной окраски, причудливой формы эрозионного размыва и разрушения у правого берега реки Тургень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Урочище Медеу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Урочище Шымбулак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Водопад Саркырама на реке Саркырама в песках Караагаш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Меловые останцы на плато Общий Сырт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Яр Алебастровый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Яр Белоглинный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Яр Джамбул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Яр Долинный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Яр Красная школа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Яр Полоусов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Яр Сауркин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Яр Упорный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Грот Три пещеры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Каменный грот Большая палата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Чинки Терсекского плато и Гора Кызбель-Тау с разрезами терсекской свиты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Пещера карстовая Булы-Ойык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Пещера карстовая Караган-Босага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Пещера карстовая Отебай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Грот Драверта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Грот Кувшин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Пещера Аулие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Пещера Коныраулие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Ущелье Айманбулак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Ущелье Каменных чудес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Ущелье Рахай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Ущелье Ушсала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Водопад с пещерой на озере Лобаново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Комплекс береговых валов и террас озера Шалкар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Комплекс береговых валов озера Имантау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Водопад в ущелье Кши-Каинды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Каньон реки Аккуз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Каньон реки Аксу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Пещера Актас в долине реки Баялдыр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Пещера Балагайын в ущелье Кенузен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Пещера Бестогай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Пещера Кенес-Тюбе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Пещера с родником Казанбулак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Пещера Шаркойлы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Пещера-шахта Улучурская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Пойма реки Кантаги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Скала Дарбазинские ворота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Водопад Арасан на реке Арасан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Водопад Кокколь на реке Кокколь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Водопад Язовой на реке Язовая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Геоархитектурный комплекс гранитных останцев Линейские столбы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Каскад водопадов на реке Черная Берель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Рахмановский водопад на озере Рахмановское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3.3 Гидрогеологические объекты</w:t>
      </w:r>
    </w:p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Подземные воды месторождения Кокжиде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Естественный выход радоновых минеральных вод по тектоническому разлому в ущелье Алма-Арасан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Минеральный сероводородный источник в устье реки Куйгентас левого притока реки Малая Алматинка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Эрозионный перехват истока ручья Терисбутака рекой Тикбутак в урочище Кокжайлау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Грязи озера Альжансор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Минеральный источник у села Кабылтобе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Группа Карасорских озер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Участок Сфагновое болото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Группа родников Акмыш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Родник Кендирли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Родник Тамшалы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Родник Туесу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Родник Унере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Скважина Сауыскан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Родник Аулиебулак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Родник Телеубулак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Коксайские озера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область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Минеральные источники Джеменей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Рахмановские радоновые источники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Термальные и минеральные источники Арасан-Талды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Уникальные единичные объекты pacтительного мира, имеющие особое научное и (или) историко-культурное значение</w:t>
      </w:r>
    </w:p>
    <w:bookmarkStart w:name="z41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Береговая облепиха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Танцующая березовая роща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Дендрологический парк республиканского государственного предприятия "Научно-производственный центр лесного хозяйства" Министерства сельского хозяйства Республики Казахстан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Дендрологический арборетум республиканского государственного предприятия "Научно-производственный центр лесного хозяйства" Министерства сельского хозяйства Республики Казахстан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Дендрологический парк государственного коммунального казенного предприятия "Высший колледж лесного хозяйства, экологии и туризма, город Щучинск, Бурабайский район" при Управлении образования Акмолинской области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Роща Баума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4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