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749" w14:textId="2653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организации взаимодействия в области развития железнодорожного транспорта и инфраструктуры, автомобильных дорог, а также автомобильных и железнодорожных пунктов пропуска через государственную границу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2024 года № 994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организации взаимодействия в области развития железнодорожного транспорта и инфраструктуры, автомобильных дорог, а также автомобильных и железнодорожных пунктов пропуска через государственную границу между Республикой Казахстан и Российской Федерацией.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организации взаимодействия в области развития железнодорожного транспорта и инфраструктуры, автомобильных дорог, а также автомобильных и железнодорожных пунктов пропуска через государственную границу между Республикой Казахстан и Российской Федерацией,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994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об организации взаимодействия в области развития железнодорожного транспорта и инфраструктуры, автомобильных дорог, а также автомобильных и железнодорожных пунктов пропуска через государственную границу между Республикой Казахстан и Российской Федерацией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необходимости дальнейшего укрепления дружественных отношений между двумя государствами и потенциала взаимовыгодного торгово-экономического сотрудничества,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согласованные действия по развитию транспорта, транспортной инфраструктуры и пунктов пропуска через казахстанско-российскую государственную границу будут способствовать укреплению взаимоотношений двух государств и созданию благоприятных условий для роста взаимной торговли, туризма, транзита и развития приграничных территорий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от 23 марта 1992 года,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года, а также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высокое значение Соглашению между правительствами прикаспийских государств о сотрудничестве в области транспорта от 12 августа 2018 года,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ранее достигнутые договоренности по вопросам развития транспорта, транспортной инфраструктуры и пунктов пропуска, расположенных на территории государств Сторон,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равного партнерства, взаимной выгоды и уважения,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организация взаимодействия Сторон в области развития железнодорожного транспорта и инфраструктуры, автомобильных дорог, автомобильных и железнодорожных пунктов пропуска через государственную границу между Республикой Казахстан и Российской Федерацией, а также реализация утверждаемых в рамках настоящего Соглашения планов мероприятий ("дорожных карт").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Компетентными органами, координирующими реализацию настоящего Соглашения (далее – компетентные органы),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транспорта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транспорта Российской Федерации.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изменении наименований компетентных органов, указанных в пункте 1 настоящей статьи, а также отнесении указанных вопросов к компетенции других органов Стороны незамедлительно уведомляют друг друга в письменной форме по дипломатическим каналам.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настоящего Соглашения осуществляют сотрудничество и обеспечивают координацию действий по следующим направлениям: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и обеспечение реализации мероприятий по развитию инфраструктуры железнодорожного транспорта и участков автомобильных дорог, расположенных на территории государств Сторон, а также автомобильных и железнодорожных пунктов пропуска, расположенных на территории государств Сторон;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эксплуатационного состояния и достаточной пропускной способности объектов транспортной инфраструктуры и пунктов пропуска на территории государств Сторон;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и информацией в сфере развития транспорта и транспортной инфраструктуры;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в области развития железнодорожного транспорта и инфраструктуры, автомобильных дорог, а также автомобильных и железнодорожных пунктов пропуска через государственную границу между Республикой Казахстан и Российской Федерацией, взаимно согласованные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по выполнению утверждаемых в рамках настоящего Соглашения их компетентными органами планов мероприятий ("дорожных карт") по: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железнодорожного транспорта и инфраструктуры железнодорожного транспорта;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участков автомобильных дорог, расположенных на территории государств Сторон;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автомобильных пунктов пропуска через казахстанско-российскую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железнодорожных пунктов пропуска через казахстанско-российскую государственную границу.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планов мероприятий ("дорожных карт") в рамках настоящего Соглашения компетентные органы руководствуются в том числе необходимостью синхронизации автомобильных и железнодорожных грузопотоков с целью привлечения новых объемов грузовой базы в автомобильных и железнодорожных перевозках между государствами Сторон, а также автомобильным и железнодорожным транзитом по их территориям.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целях содействия реализации настоящего Соглашения компетентные органы создают рабочую группу с привлечением заинтересованных органов и организаций государств Сторон.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Заседания рабочей группы проходят поочередно на территории государств Сторон не реже одного раза в год.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рамках рабочей группы компетентные органы рассматривают вопросы реализации настоящего Соглашения, а также обеспечивают разработку, утверждение и актуализацию планов мероприятий ("дорожных карт"), указанных в статье 4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применяются также к планам мероприятий ("дорожным картам")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утвержденным до его вступления в силу.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самостоятельно несет расходы по реализации настоящего Соглашения, если Стороны не договорятся об ином.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 разногласия, возникающие между Сторонами в связи с толкованием или применением настоящего Соглашения, разрешаются путем переговоров и консультаций между компетентными органами.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переговоров и консультаций, упомянутых в абзаце первом настоящей статьи, разногласия не будут преодолены, то они разрешаются по дипломатическим каналам.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неотъемлемой частью настоящего Соглашения и оформляются отдельными протоколами.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Соглашение заключается на неопределенный срок и прекращает свое действие по истечении 6 месяцев с даты получения одной Стороной по дипломатическим каналам письменного уведомления другой Стороны о своем намерении прекратить действие настоящего Соглашения.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"___" ________ 2024 года в двух экземплярах каждый на казахском и русском языках, причем оба текста имеют одинаковую силу.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