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dd48" w14:textId="466d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2024 года № 974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туризма.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туризма и спорта Республики Казахстан Мырзабосынова Ербола Куантаевича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туризма,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974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Российской Федерации о сотрудничестве в области туризма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способствовать расширению дружественных связей между народами Республики Казахстан и Российской Федерации, лучшему ознакомлению с жизнью, историей и культурным наследием обоих государств,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важность туризма как средства укрепления взаимопонимания, выражения доброй воли и укрепления отношений между народами государств Сторон,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значимость развития туризма для экономической, культурной и социальной жизни обоих государств,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достичь эффективного сотрудничества в области туризма на двусторонней основе,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укрепляют и развивают сотрудничество в области туризма на основе равноправия, взаимной выгоды и в соответствии с настоящим Соглашением, законодательством государств каждой из Сторон и международными договорами, участницами которых являются Республика Казахстан и Российская Федерация.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расширению сотрудничества в области туризма в целях ознакомления граждан государства одной Стороны с культурными, историческими, природными объектами и гастрономическими особенностями государства другой Стороны.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рамках настоящего Соглашения по следующим основным направлениям: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рекламных кампаний по продвижению туристического потенциала государств Сторон в средствах массовой информации в государствах Сторон;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развитию туризма, в том числе вопросам организации как группового, так и индивидуального туризма с целью посещения образовательных, спортивных мероприятий, музыкальных, театральных и фольклорных фестивалей;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международных дискуссионных площадок, участие в проводимых на территориях государств Сторон туристских ярмарках и выставках, форумах и презентациях туристских программ и маршрутов;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взаимных ознакомительных поездок для представителей туристских организаций и средств массовой информации государств Сторон;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привлечении инвестиций в сферу туризма;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развитии инновационных транспортно-логистических технологий в государствах Сторон, сопряженных с развитием туризма;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обмена опытом в развитии гостиничного менеджмента и туристской деятельности;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кадров в области туризма путем обмена опытом и специалистами туристической индустрии заинтересованных организаций государств Сторон;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трансграничных туристских маршрутов на приграничных территориях государств Сторон, в том числе в многосторонних форматах;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согласованных мер по развитию круизного судоходства между портами государств Сторон;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и опытом работы в области туризма, включая создание туристских комплексов и рекреационных зон, а также информацией о льготах в области инвестиций, предоставляемых в соответствии с законодательством государств Сторон.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распространению информационных, рекламно-раздаточных материалов о туристском и культурно-историческом потенциале обоих государств, в том числе о проведении крупных мероприятий в культурной и туристической сферах, посредством национальных туристских офисов государств Сторон в третьих странах, а также оказывают содействие поездкам туристов из третьих стран в государства Сторон.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и поддерживают обмен между компетентными органами государств Сторон статистической и другой информацией в области туризма, в том числе 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актах, регулирующих туристскую деятельность в государствах Сторон;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нормативных правовых актах, связанных с защитой и сохранением природных и культурных объектов Республики Казахстан и Российской Федерации, являющихся туристскими достопримечательностями;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существующих стандартах в области туризма;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статистических данных в области туризма;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туристских возможностях государств Сторон;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опыте улучшения качества туристских услуг и обеспечения безопасности в области туризма.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к получению гражданами своих государств, выезжающими в туристские поездки на территорию государства другой Стороны, информации о законодательстве этого государства, касающемся пребывания иностранных граждан.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порядке, установленном законодательством своих государств, принимают меры по защите прав и законных интересов, а также обеспечению безопасности туристов государств Сторон, находящихся на территории государства другой Стороны, в том числе меры по их эвакуации в случае возникновения чрезвычайных ситуаций.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развитию тесного сотрудничества между организациями и предприятиями своих государств, занимающимися деятельностью в сфере туризма, в целях взаимного увеличения туристского потока.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органами, ответственными за реализацию настоящего Соглашения, являются: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Министерство туризма и спорта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Министерство экономического развития Российской Федерации.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указанных компетентных органов Стороны письменно уведомляют об этом друг друга по дипломатическим каналам.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и разногласия между Сторонами, возникающие в связи с применением или толкованием положений настоящего Соглашения, разрешаются путем консультаций и переговоров между Сторонами.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настоящего Соглашения, в пределах средств, предусмотренных законодательствами государств Сторон, если в каждом конкретном случае не будет согласован иной порядок.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Любая из Сторон может прекратить действие настоящего Соглашения путем направления другой Стороне по дипломатическим каналам письменного уведомления о своем таком намерении не менее чем за 6 (шесть) месяцев до предполагаемой даты прекращения его действия.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окажет влияния на осуществление программ и проектов, которые были начаты в период его действия, при условии, что Стороны не договорятся об ином.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 ____ _____________ 20___ года в двух экземплярах, каждый на казахском и русском языках, причем оба текста имеют одинаковую силу.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