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19b2" w14:textId="88e1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ноября 2023 года № 989 "О подписании Соглашения между Правительством Республики Казахстан и Правительством Российской Федерации о сотрудничестве в области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2024 года № 973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2023 года № 989 "О подписании Соглашения между Правительством Республики Казахстан и Правительством Российской Федерации о сотрудничестве в области здравоохранения"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проекте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области здравоохранения, одобренном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проведение совместных научно-исследовательских проектов в области здравоохранения по направлениям, представляющим взаимный интерес;";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 координация по мере необходимости позиций по вопросам здравоохранения в международных организациях, участниками которых они являются;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по вопросам организации профилактики и лечения заболеваний;";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обмен опытом в части применения информационных систем и цифровых технологий в области здравоохранения;".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