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f3b" w14:textId="90b6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2025 году на воинскую службу сроком на двадцать четыре месяца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2024 года № 972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офицеров запаса, подлежащих призыву на воинскую службу в 2025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Силы, другие войска и воинские формирования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гвардия Министерства внутренних дел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