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f9df" w14:textId="c4c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2024 года № 971.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971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2009 года № 1589 "О внесении изменений и дополнений в постановления Правительства Республики Казахстан от 3 августа 2000 года № 1176 и от 5 апреля 2002 года № 407".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751 "О внесении изменений и дополнений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2011 года № 909 "Об утверждении Правил учреждения охранных организаций национальными компаниями".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2018 года № 70 "О внесении изменений в постановление Правительства Республики Казахстан от 4 августа 2011 года № 909 "Об утверждении Правил учреждения охранных организаций национальными компаниями и о внесении дополнения в постановление Правительства Республики Казахстан от 10 августа 2007 года № 686 "Об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