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ff95" w14:textId="1eef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2024 года № 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952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июля 2019 года № 551 "О некоторых вопросах Государственного фонда фильмов".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2020 года № 65 "О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2020 года № 421 "О внесении изменений и дополнения в постановление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278 "О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2022 года № 249 "О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Абзацы двенадцатый – двадцать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четвертый, пятый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219 "О внесении изменений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2024 года № 211 "О внесении изменений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