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c323" w14:textId="edbc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инициирования экспериментальных режимов для апробирования инновационных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2024 года № 948.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241-10 Предпринимательского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инициирования экспериментальных режимов для апробирования инновационных проектов.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948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инициирования экспериментальных режимов для апробирования инновационных проектов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инициирования экспериментальных режимов для апробирования инновационных проектов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241-10 Предпринимательского кодекса Республики Казахстан и определяют порядок инициирования экспериментальных режимов для апробирования инновационных проектов, за исключением экспериментальных режимов для апробирования инновационных проектов в финансовой сфере деятельности, связанных с концентрацией финансовых ресурсов и (или) платежными услугами, которые вводятся в рамках особого режима регулирования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определения: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инновационный проект – комплекс реализуемых в течение определенного срока времени мероприятий, осуществляемых в рамках инновационной деятельности и направленных на создание и (или) внедрение нового или усовершенствованного продукта или процесса и доведение его до потребителя;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инновационная деятельность – деятельность (включая интеллектуальную,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уполномоченный орган в области государственной поддержки инновационной деятельности (далее – уполномоченный орган)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Инициирование экспериментальных режимов для апробирования инновационных проектов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Введение экспериментального режима для апробирования инновационных проектов (далее – экспериментальный режим) может быть инициировано субъектами инновационной системы, предпринимательства, научной и (или) научно-технической деятельности, иными физическими и юридическими лицами (далее – инициатор).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Экспериментальный режим не должен превышать 3 (три) лет и вводится в отношении определенного круга лиц, выразивших согласие на участие в экспериментальном режиме, за исключением лиц, признанных недееспособными по решению суда и несовершеннолетних, не достигших 18 (восемнадцать) лет, в отношении которых согласие выражается их законными представителями.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об инициировании экспериментальных режимов для апробирования инновационных проектов (далее – заявление) оформляется инициатором по форме согласно приложению к настоящим Правилам и вносится в уполномоченный орган через интернет-портал "Единое окно "Национальной инновационной системы" с предоставлением согласия лиц, участвующих в экспериментальном режиме.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заявление подано инициатором в нерабочий день, то оно регистрируется в следующий за ним рабочий день.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 представления инициатором заявления, не соответствующего форме и (или) содержащего неполные сведения, предусмотренные в форме согласно приложению к настоящим Правилам, уполномоченный орган отказывает в приеме заявления в течение 3 (три) рабочих дней со дня его регистрации путем направления инициатору соответствующего уведомления с указанием причины отказа.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Уведомление о регистрации заявления направляется инициатору в личный кабинет пользователя на интернет-портале "Единое окно "Национальной инновационной системы".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в срок 35 (тридцать пять) рабочих дней со дня его регистрации рассматривается уполномоченным органом на предмет соответствия положениям,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241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241-10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Казахстана, настоящими Правилами и иными законами Республики Казахстан, в рамках которых планируется инициирование экспериментального режима.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рассмотрении заявления уполномоченный орган совместно с уполномоченным органом в соответствующей отрасли проводит всесторонний анализ для выработки мер, направленных на исключение и (или) минимизацию возможных рисков при апробировании инновационных проектов.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направляет инициатору мотивированный отказ в инициировании экспериментального режима по следующим основаниям: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несоответствия заявления положениям, установленным Предпринимательским кодексом Республики Казахстана, настоящим Правилам и иным законам Республики Казахстан, в рамках которых планируется апробирование инновационных проектов;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возможных негативных последствий для общества и государства и нанесения вреда и (или) ущерба жизни и здоровью человека, животному и растительному миру, окружающей среде при апробировании инновационных проектов, исключить и (или) минимизировать которые не представляется возможным;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предоставлении инициатором ложных сведений;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инновационной деятельности в проекте;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по аналогичному инновационному проекту принято решение об инициировании экспериментального режима.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положительном результате анализа уполномоченным органом разрабатывается проект соответствующего законодательного акта в порядке, предусмотренном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Оформление согласия лиц на участие в экспериментальном режиме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Согласие лиц на участие в экспериментальном режиме оформляется в произвольной письменной форме на бумажном носителе и содержит следующие сведения: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оформления согласия на участие в экспериментальном режиме;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лице, участвующем в экспериментальном режиме: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– фамилия, имя, отчество (при его наличии), индивидуальный идентификационный номер, фактический адрес проживания;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– полное наименование, бизнес-идентификационный номер, место нахождения юридического лица;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отметку о согласии на сбор и обработку персональных данных;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подпись лица, участвующего в экспериментальном режиме, или законного представителя, с указанием фамилии, имени, отчества (при его наличии) или его доверенного лица, действующего на основании доверенности, оформленной в соответствии с законодательством Республики Казахстан о нотариате, с приложением копии доверенности.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инициирования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апробирования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>об инициировании экспериментальных режимов для апробирования инновационных проектов</w:t>
      </w:r>
    </w:p>
    <w:bookmarkEnd w:id="35"/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От кого 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инициатора (полное наименование юридического лица с указанием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адреса,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физического лица, его адрес)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рассмотреть заявление об инициировании экспериментальных режимов для апробирования инновационных проектов (далее – экспериментальный режим) в сфере: </w:t>
      </w:r>
    </w:p>
    <w:bookmarkEnd w:id="38"/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сферы деятельности)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соответствие заявки условиям экспериментального режима;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сфере деятельности инициируемого экспериментального режима;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территории, в рамках которой будет проводиться экспериментальный режим (в случае такой необходимости);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сроке реализации экспериментального режима;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экспериментального режима с указанием сведений об инновационном проекте, передовой научной, научно-технической и (или) информационно-коммуникационной разработке, изобретении, новой технологии;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нормативных правовых актах, содержащих требования, предписания, запреты, ограничения, при соблюдении которых реализация инновационного проекта вне экспериментального режима невозможна или существенно затруднена, с указанием их структурных единиц (разделов, глав, статей, частей, пунктов, подпунктов, абзацев) с обоснованием воздействия таких положений на реализацию экспериментального режима;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описание цели проведения экспериментального режима с показателями эффективности;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рынка и потенциальных потребителей, на которых будет воздействовать экспериментальный режим;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описание социально-экономических эффектов от проведения экспериментального режима с указанием сведений о планируемых доходах, расходах и прибыли, а также планируемых налоговых и неналоговых поступлениях в республиканский или местный бюджет;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 о согласии лиц на участие в экспериментальном режиме;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сведения, имеющие важное значение для проведения экспериментального режима.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