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170" w14:textId="ee2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дактилоскопической и геномной регистрации"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 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939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дактилоскопической и геномной регистрации" и определяют порядок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 (далее – перечень сведений, содержащихся на материальных носителях с дактилоскопической информацией).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дактилоскопическая информация – биометрические данные об особенностях строения папиллярных узоров пальцев и (или) ладоней рук человека или неопознанного трупа, позволяющие установить его личность, и персональные данные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дактилоскопической информации – действия, направленные на получение дактилоскопической информации;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дактилоскопическая регистрация – деятельность, осуществляемая уполномоченными государственными органами в сфере дактилоскопической и (или) геномной регистрации по сбору, обработке, защите дактилоскопической информации, установлению или подтверждению личности человека;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государственные органы в сфере дактилоскопической и (или) геномной регистрации – органы внутренних дел, уполномоченный государственный орган в области внешнеполитической деятельности, органы национальной безопасности, уполномоченный государственный орган в области транспорта, осуществляющие в пределах своей компетенции дактилоскопическую и (или) геномную регистрацию граждан Республики Казахстан, иностранцев и лиц без гражданства;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материальные носители – дактилоскопические или информационные карты, носители магнитной, электронной или иных видов записи, содержащие дактилоскопическую или геномную информацию.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государственные органы в сфере дактилоскопической и (или) геномной регистрации формируют перечень сведений, содержащихся на материальных носителях с дактилоскопической информацией при проведении дактилоскопической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сведений, содержащихся на материальных носителях с дактилоскопической информацией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сведений, содержащихся на материальных носителях с дактилоскопической информацией, формируется в ходе сбора дактилоскопической информации при дактилоскопической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 дактилоскопической информации при дактилоскопической регистрации включает получение биометрических данных об особенностях строения папиллярных узоров десяти пальцев обеих рук и (или) ладоней обеих рук человека путем дактилоскопирования и персональные данные,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утвержденными приказом Министра внутренних дел Республики Казахстан от 30 сентября 2024 года № 730 (зарегистрирован в реестре государственной регистрации нормативных правовых актов под № 35161).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Материальный носитель с дактилоскопической информацией граждан Республики Казахстан, иностранцев и лиц без гражданства при оформлении документов, удостоверяющих личность, содержит следующие сведения: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рождения;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национальную принадлежность (по желанию владельца);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особенностях строения папиллярных узоров десяти пальцев рук;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дату выдачи, срок действия документа, удостоверяющего личность;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владельца документа;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(при его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основание проведения дактилоскопической регистрации;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органа, выдавшего документ;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Материальный носитель с дактилоскопической информацией иностранцев и лиц без гражданства при оформлении виз Республики Казахстан содержит следующие сведения: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рук;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выдачи, срок действия визы;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органа, выдавшего визу;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Материальный носитель с дактилоскопической информацией иностранцев и лиц без гражданства при выдаче разрешения на временное проживание в Республике Казахстан содержит следующие сведения: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места постоянного проживания за рубежом;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места временного проживания в Республике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принимающей стороны;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номер, дату выдачи, срок действия документа, удостоверяющего личность;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основание проведения дактилоскопической регистрации;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Материальный носитель с дактилоскопической информацией иностранцев и лиц без гражданства, выдворяемых за пределы Республики Казахстан либо подпадающих под действие международных договоров о реадмиссии, ратифицированных Республикой Казахстан, содержит следующие сведения: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проведения дактилоскопической регистрации;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и основания выдворения за пределы Республики Казахстан (вступившего в законную силу приговора или решения суда);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дату, до истечения которой судом установлен запрет на въезд на территорию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Материальный носитель с дактилоскопической информацией иностранцев и лиц без гражданства при выдаче разрешения на постоянное проживание в Республике Казахстан содержит следующие сведения: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проведения дактилоскопической регистрации;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выдачи, срок действия визы, разрешения на временное проживание;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 места планируемого постоянного проживания;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органа, рассматривающего ходатайство на постоянное место жительства.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