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3535" w14:textId="8263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2024 год и внесении изменений и дополнения в постановление Правительства Республики Казахстан от 12 декабря 2023 года № 1108 "О реализации Закона Республики Казахстан "О республиканском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2024 года № 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2023 года № 1108 "О реализации Закона Республики Казахстан "О республиканском бюджете на 2024 – 2026 годы" следующие изменения и дополнение: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2 277 765 250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105 457 677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2 272 042 302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105 457 677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152 721 971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879 959 290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32 888 046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146 999 023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879 959 290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32 888 046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30 921 141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30 921 141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25 198 193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25 198 193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24 782 783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24 782 783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24 482 783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"V.I. Республиканские бюджетные инвестиционные проекты":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652 "Министерство водных ресурсов и ирригации Республики Казахстан":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254 "Эффективное управление водными ресурсами":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119 "Строительство и реконструкция систем водоснабжения, гидротехнических сооружений за счет целевого трансферта из Национального фонда Республики Казахстан":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водопровода в селах Красная поляна, Петриковка и Арбузинка Сандыктауского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Покровского месторождения подземных вод до сел Талапкер и Кажымукан Целиноградского района Акмолинской области. 1-я 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защитной дамбы города Астаны с устройством катастрофического водосброса с отводящим каналом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Есильского контррегулятора на реке Есиль в Акмолинской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водопровода в селах Красная поляна, Петриковка и Арбузинка Сандыктауского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Покровского месторождения подземных вод до сел Талапкер и Кажымукан Целиноградского района Акмолинской области. 1-я 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защитной дамбы города Астаны с устройством катастрофического водосброса с отводящим каналом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Есильского контррегулятора на реке Есиль в Акмолинской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головного сооружения лиманного орошения Алва Акмолинской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Кояндинского водохранилища"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и модернизация сооружений Астанинского водохранилища в Акмолинской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Актюбинского водохранилища на реке Илек в Актюбинской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Актюбинского водохранилища на реке Илек в Актюбинской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Каргалинского водохранилища на реке Каргалы"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магистрального канала "БАК им.Д.Кунаева" с ПК-130 по ПК-138+86; с ПК-166+70 по ПК-170+14; с ПК-223 по ПК-226 Енбекшиказахского района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Строительство Каскеленского группового водовода в Карасайском районе Алматинской области 1 очередь (2 пусковой комплекс) строительства.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I очередь (3-й пусковой комплекс) строительства.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магистрального канала "БАК им.Д.Кунаева" с ПК-130 по ПК-138+86; с ПК-166+70 по ПК-170+14; с ПК-223 по ПК-226 Енбекшиказахского района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Строительство Каскеленского группового водовода в Карасайском районе Алматинской области 1 очередь (2 пусковой комплекс) строительства.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I очередь (3-й пусковой комплекс) строительства.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и повышение сейсмоустойчивости плотины Бартогайского водохранилища в Алматинской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"Багырлай" Индерского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канала "Кобяково-Забурунье" Курмангазинского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"Қурайлы сай" Индерского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сооружений, находящихся на "Ералинском" гидроузле в с. Миялы Кызылкогинского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"Багырлай" Индерского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канала "Кобяково-Забурунье" Курмангазинского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"Қурайлы сай" Индерского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сооружений, находящихся на "Ералинском" гидроузле в с. Миялы Кызылкогинского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магистрального водопровода "Тайсойган-Миялы" Кызылкогинского района Атырауской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магистрального водопровода "Тайсойган-Миялы" Кызылкогинского района Атырауской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сооружений Кандысуйского водохранилища Тарбагатайского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гидроузла Кандысу с магистральными каналами ЛМК и Есенгелды на реке Кандысу Тарбагатайского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сооружений Кандысуйского водохранилища Тарбагатайского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гидроузла Кандысу с магистральными каналами ЛМК и Есенгелды на реке Кандысу Тарбагатайского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водохранилища Терс-Ащибулак в Жуалынском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Караконызского водохранилища в Кордайском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водохранилища Терс-Ащибулак в Жуалынском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Караконызского водохранилища в Кордайском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Ргайты на реке Ргайты в Кордайском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Калгуты на реке Калгуты в Кордайском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Акмола на реке Талас на границе Таласского и Байзакского районов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Калгуты на реке Калгуты в Кордайском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Акмола на реке Талас на границе Таласского и Байзакского районов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Р-17-1"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Наурызбай"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Ошакбай-2"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Карымсак"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Жанасаз"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Безымянный земляной"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Кудайкул-1"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Кудайкул-2"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Назарбек-1"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Правый отвод"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Нефтебаза"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КХ-3"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Сельский 1"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Сельский 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Сельский 3"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Сельский 4"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Полевой 3"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Р-112"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Р-114"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Сортопытный"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Р-118"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Р-118*"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Р-118*"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Р-118а"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Р-122а"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Р-122б"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Р-122в"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Р-124"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Р-124а"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Р-126"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Р-128а"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Р-128б"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Урдинского группового водопровода ЗКО V очередь (водовод Муратсай-Жанибек) по месту расположения: Республика Казахстан, Западно-Казахстанская область, Жанибекский р-н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Кировского водохранилища в пос. Тоган Акжаикского района Западно-Казахстанской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очистка протоки Чаган и Кушумского магистрального канала Урало-Кушумской ООС, ЗКО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Урдинского группового водопровода ЗКО V очередь (водовод Муратсай-Жанибек) по месту расположения: Республика Казахстан, Западно-Казахстанская область, Жанибекский р-н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Кировского водохранилища в пос. Тоган Акжаикского района Западно-Казахстанской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очистка протоки Чаган и Кушумского магистрального канала Урало-Кушумской ООС, ЗКО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ТЭО "Строительство водохранилища Садовое на реке Үлкен-Құндызды Карагандинская область"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ТЭО "Строительство водохранилища Садовое на реке Үлкен-Құндызды Карагандинская область"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"Строительство водохранилища на реке Нура Ынталинский с/о Каркаралинский район Карагандинская область"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плотины "Албарбогет" Джангельдинского района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"Строительство водохранилища на реке Нура Ынталинский с/о Каркаралинский район Карагандинская область"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плотины "Албарбогет" Джангельдинского района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линии магистрального водовода от головного водозабора "Такырколь" до насосной станций № 1 в Жанакорганском районе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линии магистрального водовода от головного водозабора "Такырколь" до насосной станций № 3 в Шиелинском районе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линии магистрального водовода от головного водозабора "Такырколь" до насосной станций № 1 в Жанакорганском районе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линии магистрального водовода от головного водозабора "Такырколь" до насосной станций № 3 в Шиелинском районе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26 магистральных и межхозяйственных каналов ("Новошиели МК", о-2, Р-7, "Келтөбе МК", "Қызылорда оң жағалауы МК", Р-12, Қазалы оң жағалауы МК, Әйтек, Сүнақата, Қамыстықак, Жаңаорық, Р-1, ЛМК-9, ЛМК-11в, ЛМК-15В, ЛМК - 17а, ботабай, Жетікөл-Жарма, Шонық, Левая ветка, Коммунизм, Құрайлы, Правая ветка, Наурызбай, Балжарма)"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ПИР на автоматизацию Кызылординского левобережного магистрального канала в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"Завершение строительства Каракольского водохранилища Урджарского района области Абай"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плотинного гидроузла с магистральными каналами Актоган, Татарский, Белбастау на реке Карабута Урдарского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плотинного гидроузла с магистральными каналами Бургон и Жанбас на реке Коктерек Урдарского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плотинного гидроузла с магистральными каналами Актоган, Татарский, Белбастау на реке Карабута Урдарского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плотинного гидроузла с магистральными каналами Бургон и Жанбас на реке Коктерек Урдарского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и восстановление водохозяйственных систем и сооружений для обеспечения водой орошаемых земель Урдарского района 10 каналов (Отгонный, Назар-Орал, Токтыбай, Соединительный, Амангельды, Алмалы, Шошкалы, Кызылшокы, Акбастау, Жанай)"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и восстановление водохозяйственных систем и сооружений для обеспечения водой орошаемых земель Жарминского района 5 каналов (Гольцовский, Богенбай, Корыкшар, Трудовой, Актоган)"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и восстановление водохозяйственных систем и сооружений для обеспечения водой орошаемых земель Урдарского района 10 каналов (Отгонный, Назар-Орал, Токтыбай, Соединительный, Амангельды, Алмалы, Шошкалы, Кызылшокы, Акбастау, Жанай)"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и восстановление водохозяйственных систем и сооружений для обеспечения водой орошаемых земель Жарминского района 5 каналов (Гольцовский, Богенбай, Корыкшар, Трудовой, Актоган)"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II-го подъҰма Уйтас-Айдосского водозабора со строительством водовода до ХПОС г.Жезказган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Эскулинского водовода с учетом водоснабжения г. Жезказган Карагандинской области (корректировка 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II-го подъҰма Уйтас-Айдосского водозабора со строительством водовода до ХПОС г.Жезказган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Эскулинского водовода с учетом водоснабжения г. Жезказган Карагандинской области (корректировка 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магистрального канала Жездинский г.Жезказган, с/о Талап"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11 418 706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области. III-очередь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Ишимского группового водопровода в Северо-Казахстанской области. III-очередь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области. III-очередь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Ишимского группового водопровода в Северо-Казахстанской области. III-очередь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Кокшетауского группового водопровода, третья очередь строительства. Участок от насосной станции четвертого подъҰма до насосной станции седьмого подъҰма (первый этап) Айыртауского района и района Шал акына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Ишимского группового водопровода в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Ишимского группового водопровода в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головных сооружений Ишимского группового водопровода в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головных сооружений Булаевского группового водопровода в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инженерно-технической укрепленности водохранилища Тогус, устройство системы обеспечения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головных сооружений Ишимского группового водопровода в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головных сооружений Булаевского группового водопровода в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5 992 114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инженерно-технической укрепленности водохранилища Тогус, устройство системы обеспечения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"Р-6" в Ордабасинском районе Туркестанской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"Казыналык" в Ордабасинском районе Туркестанской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"Казыналык" в Ордабасинском районе Туркестанской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(3-очередь)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очистного сооружения систем водоснабжения г. Арысь"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очистного сооружения систем водоснабжения г. Арысь"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"V.II. Целевые трансферты на развитие ":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652 "Министерство водных ресурсов и ирригации Республики Казахстан":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254 "Эффективное управление водными ресурсами":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120 "Целевые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целевого трансферта из Национального фонда Республики Казахстан":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4 248 912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911</w:t>
            </w:r>
          </w:p>
        </w:tc>
      </w:tr>
    </w:tbl>
    <w:bookmarkStart w:name="z32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2024 год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тыс. тенге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+,-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обеспечение и проведение выборов акимов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-39 595 939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-39 595 939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-39 595 939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-5 722 948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35 958 021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35 958 021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-9 160 866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911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 № 1108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обеспечение и проведение выборов акимов районов (городов областного значения)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911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 № 1108</w:t>
            </w:r>
          </w:p>
        </w:tc>
      </w:tr>
    </w:tbl>
    <w:bookmarkStart w:name="z32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567 301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513 583 044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