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4d4a" w14:textId="e7b4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2024 года № 908.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"Академия управления Министерства внутренних дел Республики Казахстан" (далее – Академия).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внутренних дел Республики Казахстан уполномоченным органом по руководству соответствующей отраслью (сферой) государственного управления в отношении Академии.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Академии осуществляется за счет и в пределах средств, предусмотренных в республиканском бюджете на содержание Министерства внутренних дел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 и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 дополнить строкой, порядковый номер 9-1, следующего содержания: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Академия управления Министерства внутренних дел Республики Казахстан.";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совместно с Министерством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