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c308e" w14:textId="95c3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специальной экономической зоны "Морпорт Актау"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2024 года № 903.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Продлить срок функционирования специальной экономической зоны "Морпорт Актау" до 31 декабря 2052 года c условием достижения целевых индикаторов,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октября 2017 года № 624 "О некоторых вопросах специальных экономических зон".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октября 2017 года № 624 "О некоторых вопросах специальных экономических зон"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индикаторы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специальной экономической зоны "Морпорт Актау",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2024 года № 903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2017 года № 624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 специальной экономической зоны "Морпорт Актау"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Цели, задачи и показатели (наименования)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период 2024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2027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2032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2037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2042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2047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2052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инвестиций, 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иностранных инвестиций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отечественных инвестиций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 и услуг (работ) на территории СЭЗ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мест, создаваемых на территории СЭЗ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доли казахстанского содержания в общем объеме производства на территории СЭЗ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