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353c" w14:textId="51a3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учреждения "Государственный природный резерват "Каспий итбалығы" Комитета рыбного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2024 года № 884.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Земельного кодекса Республики Казахстан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Создать республиканское государственное учреждение "Государственный природный резерват "Каспий итбалығы" Комитета рыбного хозяйства Министерства сельского хозяйства Республики Казахстан (далее – ГПР "Каспий итбалығы") в пределах территориальных вод Республики Казахстан на Каспийском море с нахождением административного здания в городе Актау.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рыбного хозяйства Министерства сельского хозяйства Республики Казахстан в порядке, установленном законодательством Республики Казахстан, установить на картах и местности границы земель ГПР "Каспий итбалығы".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Предоставить ГПР "Каспий итбалығы" в постоянное землепользование земли водного фонда Каспийского моря в пределах Тупкараганского и Бейнеуского районов Мангистауской области общей площадью 108632,31 гектара в порядке, установленном земельным законодательством Республики Казахстан, для создания особо охраняемой природной территории – ГПР "Каспий итбалығы".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Установить, что финансирование ГПР "Каспий итбалығы" осуществляется из республиканского бюджета за счет и в пределах средств, предусматриваемых в республиканском бюджете на содержание особо охраняемых природных территорий.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сельского хозяйства Республики Казахстан принять иные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884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хозяйства, утвержденном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ведомств, дополнить пунктом 9 следующего содержания: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Республиканское государственное учреждение "Государственный природный резерват "Каспий итбалығы" Комитета рыбного хозяйства Министерства сельского хозяйства Республики Казахстан".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республиканского значения, утвержденном указанным постановлением: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"Мангистауская область" дополнить строкой, порядковый номер 73-1,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"Каспий итбалығы"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108632,31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Тупкараганский, Бейнеуский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Министерства сельского хозяйства Республики Казахстан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