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878" w14:textId="d72c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организации и проведению 30-летия Ассамблеи народа Казахстана "30 лет во имя единства и согласия"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2024 года № 878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организации и проведению 30-летия Ассамблеи народа Казахстана "30 лет во имя единства и согласия" (далее – План).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15 числа месяца, следующего за отчетным годом, представить информацию о ходе выполнения Плана в Министерство культуры и информации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не позднее 15 февраля года, следующего за отчетным годом, представить сводную информацию о ходе выполнения Плана в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культуры и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878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и проведению 30-летия Ассамблеи народа Казахстана "30 лет во имя единства и согласия"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Ключевые мероприятия, посвященные 30-летию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мероприятия, посвященного дню создания Ассамблеи народа Казахстана (форум ко Дню Благодарности)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5 138,0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XXXIV сессии АНК, посвященной 30-летию 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100 380,0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торжественного мероприятия, посвященного Дню Республики (вручение государственных и общественных наград, премий: "За лучшие работы в области культуры и искусства в сфере укрепления межкультурного и межэтнического единства" и "Лучшие работы в области литературы и журналистики по укреплению межкультурного и межэтнического единства")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наград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34 300,0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расширенного заседания Совета 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6 236,0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мероприятия, посвященного 30-летию АНК и Конституции РК, совместно с Конституционным Судом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2025 года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КС 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посвященных 30-летию АНК, с участием политических партий и других общественных организаций (встреча с молодежью на тему "Бірлікті ту еткен", творческий фестиваль "Мың алғыс саған, туған ел!", научно-практическая конференция "Бірлік пен келісім – кемел келешек кепілі!", форум отцов "Роль отцов в этнопедагогике", посадка деревьев на Аллее дружбы в рамках партийного проекта "Таза Қазақстан", выставка произведений прикладного искусства "Әлемді әлдилеген аналар!")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акиматы городов Астаны, Алматы, Шымкента и областей,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партии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Конгресса домов дружбы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форума "Анаға тағзым"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заседания Ақсақалдар кеңесі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РОО "Ассамблея жастары"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республиканской конференции этнокультурных объединений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МКИ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расширенного заседания Научно-экспертного совета АНК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ИПЭИ (по согласованию), акиматы города Алматы и Мангистауской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36 498,0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региональных планов, посвященных 30-летию 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планы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Астана,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Социально–значимые мероприятия, посвященные 30-летию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этнокультурных объединений, посвященных 30-летию АНК (празднование нового года по лунному календарю "Соль Наль", фотовыставка турецкого ЭКО "Ахыска", концерт немецкого ЭКО "Возрождение" "Біз біргеміз! Wir sind zusammen!", торжественный концерт, посвященный 30-летию АНК и 20-летию украинского ЭКО "Рада украинцев Казахстана" "Ми разом, ми одна сiм’я!" (Мы вместе, мы одна семья!), конкурс-выставка молодых художников "Бірлікке 30 жыл – 30 лет единства" уйгурского ЭКО, международный "Сабантуй" татарского ЭКО)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 Астаны, Алматы, Шымкента и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ЭКО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ЭКО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Совета матерей, посвященных 30-летию АНК (проекты "Мәдениетті ана – мәдениетті ұлт", "Салауатты сана", "Жасыл сертификат", конкурс "Ана әлдиі")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Ақсақалдар кеңесі, посвященных 30-летию АНК (акция "Елге қызмет – абыройлы міндет", проект "Өскелең ұрпаққа өнегелі тәрбие", региональные заседания с участием региональных представителей Ақсақалдар кеңесі)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МО, РГУ "Қоғамдық келісім" (по согласованию), АДГС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РОО "Ассамблея жастары", посвященных 30-летию АНК (мероприятия образовательной платформы "Школа лидерства", благотворительная акция "30 лет единства и солидарности", проекты "Жастар-LIFE" и "Елім менің", республиканский молодежный форум "Сыр елі – достық мекені", молодежный форум "Бірлік-Единство.kz", республиканская экологическая акция "Рахмет, Жер ана!")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РГУ "Қоғамдық келісім" (по согласованию), МП, МНВО, акиматы городов Астаны, Алматы, Шымкента и областей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Совета медиации, посвященных 30-летию АНК (проекты "Елдесу – татуласу", "Келісім аумағы", подкаст "Голос Единства", форум "Медиация – татулық тірегі")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Научно-экспертного Совета АНК, посвященных 30-летию АНК (публикация Концептуально-терминологического аппарата (глоссария) о нациестроительстве, монография "Национальное единство Казахстана: история, современность и новые тенденции")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ИПЭИ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36 498,0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Ассоциации кафедр АНК, посвященных 30-летию АНК (презентация социогуманитарного проекта "Академия АНК" на базе ЕНУ, проект "Служение обществу", презентация Базы данных трудов по межэтнической проблематике, парад научных проектов, реализуемых в организациях высшего и (или) послевузовского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МНВО, ЕНУ (по согласованию), ИПЭИ (по согласованию),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Центра "Жомарт жан", посвященных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30-летию АНК (презентация Центра "Жомарт жан", конкурс лучших социальных проектов, акция "Мектепке жол")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республиканского и региональных Клубов журналистов АНК, посвященных 30-летию АНК (расширенные заседания Клуба журналистов АНК, республиканский конкурс этножурналистики "Шаңырақ", семинары, встречи, тренинги)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6 640,0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домов дружбы, посвященных 30-летию АНК (республиканская акция творческих коллективов ЭКО "Қазақстан – бірлік елі" в домах дружбы ко Дню единства народа Казахстана, конференция "Ұрпақтар диалогы")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государственного языка как языка межэтнического общения, посвященных 30-летию АНК (гала-концерт конкурса "Мың бала", форум "Ұлы даланың ұлтаралық тілі", общенациональный диктант на казахском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МП, МНВО,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13 131,6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общереспубликанской научно-практической конференции по вопросам межэтнических отношений и укрепления единства нации "Единство и солидарность в полиэтничных обществах"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ИПЭИ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12 483,0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"Единство в многообразии" (классные часы, семинары и лекции, посвященные 30-летию АНК, региональные конкурсы детских рисунков "Мир и Согласие глазами детей", фотоконкурс "Менің Қазақстаным", экспозиции и выставки в музеях, библиотеках, постановки в театрах)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МКИ,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предусмотренных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концерта мультинационального ансамбля песни и танца "BIRLIK"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РГКП "ГАКО "Қазақконцерт имени Розы Баглановой"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РГКП "ГАКО "Қазақконцерт имени Розы Баглановой"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деятельности АНК в Штаб-квартире ЮНЕСКО в городе Париже (Франция)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Информационно-имиджевые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республиканского и региональных медиа-планов по освещению празднования 30-летия 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МП, МНВО,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 социальных сетях (ролики о развитии института АНК, видеоинтервью, подкасты, прямые эфиры, стримы от представителей АНК, создание тематических стикеров и масок)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выпуск брендбука, эмблемы и иной визуальной продукции, посвященной 30-летию 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брендбук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дизайна и изготовление юбилейной медали к 30-летию АНК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медаль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МКИ, РГУ "Қоғамдық келісім"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20 048,0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дизайна и изготовление юбилейного нагрудного знака к 30-летию АНК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выпуск Антологии АНК к 30-летию 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Антологии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17 500,0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002 "Реализация государственной политики в сфере общественного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электронного сборника цитат "Жүректің сөзі – бірліктің көзі"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сборник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электронного библиографического указателя "Ассамблея народа Казахстана" с включением исследовательских работ Научно-экспертного совета АНК и других ученых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указатель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2025 года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ИПЭИ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РОО "Ассамблея жастары" – республиканское общественное объединение "Ассамблея жастары"; </w:t>
      </w:r>
    </w:p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– некоммерческое акционерное общество "Евразийский национальный университет имени Л.Н. Гумилева";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РК– Конституционный Суд Республики Казахстан;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"Қоғамдық келісім" – республиканское государственное учреждение "Қоғамдық келісім";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 – Ассамблея народа Казахстана;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ИПЭИ – товарищество с ограниченной ответственностью "Институт прикладных этнополитических исследований";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"ГАКО "Қазақконцерт имени Розы Баглановой" – республиканское государственное казенное предприятие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Казахстан;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 – этнокультурные объединения.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