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f3e8" w14:textId="d2af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2024 года № 874.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"О недрах и недропользовании"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государственный учет полезных ископаемых сведений о количестве и качестве основных и совместно с ними залегающих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2024 года № 874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включения в государственный учет полезных ископаемых сведений о количестве и качестве основных и совместно с ними залегающих полезных ископаемых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включения в государственный учет полезных ископаемых сведений о количестве и качестве основных и совместно с ними залегающих полезных ископаемых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Кодекса Республики Казахстан "О недрах и недропользовании" (далее – Кодекс) и определяют порядок включения в государственный учет полезных ископаемых сведений о количестве и качестве основных и совместно с ними залегающих полезных ископаемых.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термины и определения: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авторская справка – краткие сведения по основному содержанию отчета, подготавливаемые авторами отчетов;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комиссия по запасам – коллегиальный орган, создаваемый при уполномоченном органе по изучению недр и осуществляющий государственную экспертизу недр по углеводородам и твердым полезным ископаемым;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комиссия (подкомиссия) по экспертизе недр – коллегиальный орган, создаваемый при уполномоченном органе по изучению недр и осуществляющий государственную экспертизу недр по подземным водам;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компетентное лицо – физическое лицо, являющееся членом профессиональной организации, предусмотренной Казахстанским кодексом публичной отчетности о результатах геологоразведочных работ, минеральных ресурсах и минеральных запасах (Кодекс KAZRC) (далее – Кодекс KAZRC), в соответствии с ее правилами (компетентным лицом также признается физическое лицо, являющееся членом иностранной профессиональной организации, признанной таковой казахстанской профессиональной организацией для целей Кодекса KAZRC);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 об оценке ресурсов и запасов твердых полезных ископаемых – отчет, подготовленный компетентным лицом в соответствии с Кодексом KAZRC;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отчет по подсчету (оперативному подсчету) геологических запасов – отчет, составленный в соответствии с нормативно-техническими документами, утверждаемый уполномоченным органом в области изучения недр;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отчет по подсчету запасов твердых полезных ископаемых – отчет, составленный в соответствии с инструкцией по подсчету запасов полезных ископаемых, утверждаемый уполномоченным органом в области изучения недр;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ридер – член признанной профессиональной организации, предусмотренной Кодексом KAZRC, привлеченный для проверки соответствия отчета требованиям Кодекса KAZRC.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учет полезных ископаемых содержит сведения о месторождениях полезных ископаемых, количестве и качестве основных и совместно с ними залегающих полезных ископаемых, содержащихся в них компонентах, горнотехнических, гидрогеологических, экологических и других характеристиках месторождения, имеющего промышленное значение, их размещении, степени изученности, степени промышленного освоения, добыче, потерях и обеспеченности промышленности полезными ископаемыми, а также изменениях в оценке ресурсов и запасов полезных ископаемых за отчетный год в результате их добычи или переоценки ресурсов и (или) запасов полезных ископаемых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Включение в государственный учет полезных ископаемых сведений о количестве и качестве основных и совместно с ними залегающих полезных ископаемых осуществляется: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добычу, заключенным, либо лицензиям на добычу твердых полезных ископаемых, выданным до 31 декабря 2023 года, – по результатам государственной экспертизы недр, проводимой государственной комиссией по запасам полезных ископаемых, межрегиональной комиссией по запасам (в части общераспространҰнных полезных ископаемых)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экспертизы, или на основании отчета об оценке ресурсов и (или) запасов твердых полезных ископаемых, подготовленного компетентным лицом в соответствии с Кодексом KAZRC;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лицензиям на добычу твердых полезных ископаемых, выданным после 31 декабря 2023 года, а также лицензиям или контрактам на разведку твердых полезных ископаемых – по отчету об оценке ресурсов и (или) запасов твердых полезных ископаемых, подготовленному компетентным лицом в соответствии с Кодексом KAZRC;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контрактам на разведку и добычу углеводородов – по результатам государственной экспертизы недр, проводимой государственной комиссией по запасам полезных ископаемых до 1 января 2026 года, с 1 января 2026 года по результатам экспертизы центральной комиссии по запасам углеводородов Республики Казахстан,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поисково-оценочным работам на подземные воды с эксплуатационными запасами более одной тысячи кубических метров в сутки, а также минеральные, промышленные, теплоэнергетические воды вне зависимости от объема эксплуатационных запасов – по результатам государственной экспертизы недр, проводимой государственной комиссией по экспертизе недр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поисково-оценочным работам на подземные воды с эксплуатационными запасами до одной тысячи кубических метров в сутки – по результатам государственной экспертизы недр, проводимой подкомиссиями государственной комиссии по экспертизе недр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Включение сведений о количестве и качестве основных и совместно с ними залегающих полезных ископаемых осуществляется в целях государственного учета запасов и ресурсов полезных ископаемых Республики Казахстан по итогам рассмотрения отчета. 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включения твердых полезных ископаемых в государственный учет полезных ископаемых по стандартам Кодекса KAZRC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Включение в государственный учет полезных ископаемых по стандартам Кодекса KAZRC осуществляется по заявлению недропользователей, которое представляется в свободной форме в уполномоченный орган по изучению недр в бумажном и (или) электронном виде.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заявлению прилагаются следующие документы: отчет об оценке ресурсов и (или) запасов твердых полезных ископаемых, подготовленный и заверенный компетентным лицом в соответствии с Кодексом KAZRC, копия документа, подтверждающего членство профессиональной организации, предусмотренной Кодексом KAZRC, положительное заключение ридера на отчет, координаты контуров ресурсов и (или) запасов, таблица с сопоставлением данных представленных ресурсов и (или) запасов, числящихся на государственном учете (при наличии ресурсов и (или) запасов на государственном учете).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неполном представлении документов, предусмотренных пунктом 7 настоящих Правил, уполномоченный орган по изучению недр возвращает их заявителю для повторного представления, о чем заявитель уведомляется в течение 5 (пять) рабочих дней с даты поступления заявления.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полном представлении документов отчет по ресурсам и (или) запасам, подготовленный компетентным лицом в соответствии с Кодексом KAZRC, рассматривается уполномоченным органом по изучению недр в течение 30 (тридцать) календарных дней с даты поступления заявления.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отчете об оценке ресурсов и (или) запасов твердых полезных ископаемых, подготовленном и заверенном компетентным лицом в соответствии с Кодексом KAZRC, величина ресурсов с учетом произведенной добычи и потерь уменьшилась более чем на двадцать пять процентов относительно ранее утвержденных запасов промышленных категорий, уполномоченный орган по изучению недр проводит заслушивание недропользователя, компетентных лиц, подготовивших и проверивших отчет об оценке ресурсов и (или) запасов твердых полезных ископаемых, на предмет обоснованности таких изменений.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течение срока, указанного в пункте 9 настоящих Правил, уполномоченный орган по изучению недр должен принять решение о принятии отчета об оценке ресурсов и (или) запасов твердых полезных ископаемых и включении ресурсов и (или) запасов твердых полезных ископаемых в государственный учет полезных ископаемых или возврате отчета об оценке ресурсов и (или) запасов твердых полезных ископаемых с мотивированным возражением к нему.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о возврате отчета об оценке ресурсов и (или) запасов твердых полезных ископаемых, подготовленного компетентным лицом в соответствии с Кодексом KAZRC, осуществляется при несоответствии требованиям Кодекса KAZRC.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возврата отчета об оценке ресурсов и (или) запасов твердых полезных ископаемых, подготовленного компетентным лицом в соответствии с Кодексом KAZRC в течение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изучению недр уведомляет заявителя с указанием оснований возврата.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Заявитель может представить заявление на повторное рассмотрение при условии его доработки с учетом полученных замечаний и рекомендаций в период действия лицензии либо контракта, либо обжаловать возражение уполномоченного органа по изучению недр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принятии отчета об оценке ресурсов и (или) запасов твердых полезных ископаемых, подготовленного компетентным лицом в соответствии с Кодексом KAZRC, является основанием для включения или внесения изменений в сведения о количестве и качестве основных и совместно с ними залегающих полезных ископаемых и списания ранее включенных сведений по итогам государственной экспертизы недр в государственный учет, о чем заявитель уведомляется.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включения твердых полезных ископаемых и углеводородов в государственный учет полезных ископаемых по государственной экспертизе недр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Включение твердых полезных ископаемых и углеводородов в государственный учет полезных ископаемых осуществляется по заявлению недропользователей на проведение государственной экспертизы недр, которое представляется в свободной форме в уполномоченный орган по изучению недр в бумажном и (или) электронном виде.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 заявлению в зависимости от вида полезного ископаемого прилагаются отчет по подсчету (оперативному подсчету) геологических запасов или отчет по подсчету запасов твердых полезных ископаемых, а также авторская справка к отчету в одном экземпляре.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Отчет подготавливается в зависимости от вида полезного ископаемого в соответствии с инструкцией по подсчету запасов твердых полезных ископаемых или инструкцией по подсчету запасов углеводородов, в том числе относящихся к нетрадиционным углеводородам,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 февраля 2023 года № 71 (зарегистрирован в реестре государственной регистрации нормативных правовых актов за № 31839) (далее – приказ № 71 от 2 февраля 2023 года).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неполном представлении документов, предусмотренных пунктом 16 настоящих Правил, уполномоченный орган по изучению недр возвращает их заявителю, о чем заявитель уведомляется в течение 5 (пять) рабочих дней с даты поступления заявления.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полном предоставлении документов отчет считается принятым на государственную экспертизу недр и направляется на рассмотрение государственной комиссии по запасам, о чем заявитель уведомляется в течение 10 (десять) рабочих дней с даты поступления заявления.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Уполномоченный орган по изучению недр организует государственную экспертизу недр, проводимую государственной комиссией по запасам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Кодекса, а также абзацем двадцать четвертым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Кодекса, и уполномоченный орган в области углеводородов организует государственную экспертизу недр, проводимую центральной комиссией по запасам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Кодекса, в течение трех месяцев с возможностью увеличения срока, но не более чем на три месяца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Государственная комиссия по запасам в течение срока, указанного в пункте 20 настоящих Правил, рассматривает отчет и принимает положительное или отрицательное заключение.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Положительное заключение государственной экспертизы недр оформляется протоколом и является основанием для включения в государственный учет полезных ископаемых сведений о количестве и качестве основных и совместно с ними залегающих полезных ископаемых уполномоченным органом по изучению недр, о чем заявитель уведомляется в течение 30 (тридцать) календарных дней с даты принятия государственной комиссией по запасам решения по экспертизе.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Отрицательное заключение государственной экспертизы недр направляется уполномоченным органом по изучению недр заявителю с обоснованием его вынесения и рекомендациями по доработке отчета в течение 30 (тридцать) календарных дней с даты принятия государственной комиссией по запасам решения по экспертизе.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может представить заявление на повторное рассмотрение при условии его доработки с учетом полученных замечаний и рекомендаций в период действия лицензии либо контракта.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включения подземных вод в государственный учет полезных ископаемых по государственной экспертизе недр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Включение подземных вод в государственный учет полезных ископаемых по государственной экспертизе недр осуществляется по заявлению недропользователей и результатам государственного геологического изучения недр на подземные воды для хозяйственно-питьевого водоснабжения населенных пунктов, которое представляется в свободной форме в уполномоченный орган по изучению недр в бумажном и (или) электронном виде.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заявлению прилагаются отчет о результатах геологического изучения и авторская справка к отчету в одном экземпляре.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Отчет подготавливается в соответствии с инструкцией по подсчету эксплуатационных запасов подземных вод, утвержденной приказом № 71 от 2 февраля 2023 года.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неполном представлении документов, предусмотренных пунктом 25 настоящих Правил, уполномоченный орган по изучению недр возвращает их заявителю для повторного представления, о чем заявитель уведомляется в течение 7 (семь) рабочих дней с даты поступления заявления.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полном представлении документов отчет считается принятым на государственную экспертизу недр и направляется на рассмотрение государственной комиссии по экспертизе недр, о чем заявитель уведомляется в течение 7 (семь) рабочих дней с даты поступления заявления.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Уполномоченный орган по изучению недр организует проведение государственной экспертизы государственной комиссией по экспертизе недр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до 60 (шестьдесят) календарных дней, с возможностью увеличения срока при рассмотрении материалов повышенной сложности либо большого объема, срок проведения экспертизы увеличивается по решению председателя государственной комиссии по экспертизе недр, но не более 90 (девяносто) календарных дней.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Государственная комиссия по экспертизе недр в течение срока, указанного в пункте 29 настоящих Правил, рассматривает отчет и принимает положительное или отрицательное заключение.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Положительное заключение государственной комиссии по экспертизе недр оформляется в виде протокола и является основанием для включения сведений о количестве и качестве подземных вод на государственный учет уполномоченным органом по изучению недр, о чем заявитель уведомляется в течение 18 (восемнадцать) календарных дней с даты принятия государственной комиссией по экспертизе недр решения по экспертизе.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Отрицательное заключение государственной комиссии по экспертизе недр направляется уполномоченным органом по изучению недр заявителю с обоснованием его вынесения и рекомендациями по доработке отчета в течение 18 (восемнадцать) календарных дней с даты принятия государственной комиссией по экспертизе недр решения по экспертизе.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может представить материалы отчета на повторную экспертизу при условии их доработки с учетом полученных замечаний и рекомендаций в период действия лицензии, разрешения на специальное водопользование.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