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5846" w14:textId="dbf5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27 июня 2006 года № 592 "О некоторых вопросах расходования валютных средств на служебные командировки за пределы Республики Казахстан работников органов, осуществляющих оперативно-розыскную, уголовно-процессуальную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2024 года № 867.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2006 года № 592 "О некоторых вопросах расходования валютных средств на служебные командировки за пределы Республики Казахстан работников органов, осуществляющих оперативно-розыскную, уголовно-процессуальную деятельность".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