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c758" w14:textId="aecc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марта 2015 года № 108 "Об утверждении Правил учета материальных ценностей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2024 года № 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2015 года № 108 "Об утверждении Правил учета материальных ценностей государственного материального резерва"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материальных ценностей государственного материального резерва,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Материальные ценности государственного резерва отражаются в бухгалтерском и складском учете ведомства по цене закладки, а также осуществляется бухгалтерский учет при поставке, выпуске, списании, перемещении, передаче на баланс другим государственным органам материальных ценностей государственного резерва в соответствии с Инструкцией по ведению бухгалтерского учета материальных ценностей государственного материального резерва, утвержденной уполномоченным органом в области государственного резерва, по согласованию с уполномоченным органом по исполнению бюджета и представляется финансовая отчетность в уполномоченный орган по исполнению бюджета в соответствии с утвержденными формами и Правилами составления и представления финансовой отчетности, утвержденными уполномоченным органом по исполнению бюджета.";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актам прилагаются документы, подтверждающие соответствие материальных ценностей требованиям законодательства Республики Казахстан в области технического регулирования (документы об оценке соответствия в формах регистрации (государственной регистрации), испытаний, подтверждения соответствия, экспертизы, места происхождения, подтверждающие качество и безопасность товара).";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Утилизированные товары при приеме в пункты хранения и подведомственную организацию для последующей реализации ставятся на бухгалтерский учет ведомства на основании акта приема-передачи по форме согласно приложению 2 к настоящим Правилам.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актам прилагаются документы, подтверждающие соответствие утилизированных товаров требованиям законодательства Республики Казахстан (документы об оценке соответствия в формах регистрации (государственной регистрации), испытаний, подтверждения соответствия, экспертизы, места происхождения, подтверждающие качество и безопасность товара).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Ведомство рассматривает акты, предусмотренные пунктами 9 или 9-1 настоящих Правил, и за 5 (пять) рабочих дней со дня их получения осуществляет постановку материальных ценностей на учет в государственный резерв и бухгалтерский учет, постановку утилизированных товаров на бухгалтерский учет либо возвращает акты на доработку.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возвращаются на доработку в случаях: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требованиям, указанным в пунктах 9 или 9-1 настоящих Правил, и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договору поставки (в случае наличия договора поставки).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5 (пять) рабочих дней со дня возврата пункты хранения и подведомственная организация направляют в ведомство доработанные акты для постановки на учет материальных ценностей в государственный резерв и бухгалтерский учет, постановку утилизированных товаров на бухгалтерский учет.";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об оценке соответствия в формах регистрации (государственной регистрации), испытаний, подтверждения соответствия, экспертизы, места происхождения, подтверждающие качество и безопасность товара, представляемые при закладке поставщиками согласно заключенному договору на поставку товара, хранятся в технологическом отделе подведомственной организации или бухгалтерской службе пунктов хранения вместе с документами поставки.";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"Акты составляются в день выпуска, подписываются собственноручно или посредством электронной цифровой подписи согласно законодательству Республики Казахстан руководителем, главным бухгалтером, материально ответственным лицом, работником мобилизационного подразделения (при наличии в организации мобилизационного подразделения) пункта хранения и подведомственной организации, скрепляются гербовой печатью (при наличии) и один экземпляр актов за 5 (пять) рабочих дней направляется в ведомство для снятия материальных ценностей с учета государственного резерва и бухгалтерского учета, утилизированных товаров с бухгалтерского учета.";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Ведомство рассматривает акты, предусмотренные пунктом 15 настоящих Правил, и за 5 (пять) рабочих дней осуществляет снятие материальных ценностей с учета государственного резерва и бухгалтерского учета, утилизированных товаров с бухгалтерского учета либо возвращает акты на доработку.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возвращаются на доработку в случаях: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требованиям, указанным в пункте 15 настоящих Правил, и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наряду на выпуск материальных ценностей из государственного резерва.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5 (пять) рабочих дней со дня возврата пункты хранения и подведомственная организация направляют в ведомство доработанные акты для снятия материальных ценностей с учета государственного резерва и бухгалтерского учета, утилизированных товаров с бухгалтерского учета.";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Снятие с учета материальных ценностей государственного резерва, отобранных для проведения лабораторных исследований, испытаний, анализа, экспертизы на предмет соответствия требованиям законодательства Республики Казахстан в области технического регулирования, осуществляется на основании протоколов исследований, испытаний, заключений экспертиз, а также актов государственных органов и должностных лиц.";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 перемещении материальных ценностей государственного резерва из одного пункта хранения/подведомственной организации в другой пункт хранения/подведомственную организацию материальные ценности с учета не снимаются. В учетные данные о материальных ценностях государственного резерва вносятся сведения о движении материальных ценностей на основании акта приема-передачи, составляемого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Перемещенные материальные ценности принимаются на временное хранение в пункт хранения/подведомственную организацию до определения качественного и количественного состояния материальных ценностей государственного резерва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утвержденными постановлением Правительства Республики Казахстан от 31 июля 2014 года № 860, по результатам которого составляются приемный акт перемещенных материальных ценностей государственного резерва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акт несоответствия согласно приложению 9 к настоящим Правилам.";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19-2 следующего содержания: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"19-2. Инвентаризация осуществляется с привлечением должностных лиц и специалистов соответствующих государственных органов по направлению деятельности (по согласованию).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инвентаризации приказом руководителя ведомства создаются инвентаризационные комиссии, устанавливаются сроки начала и окончания инвентаризации.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материальных ценностей государственного материального резерва проводится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утвержденными приказом Министра финансов Республики Казахстан от 22 августа 2011 года № 423 (зарегистрирован в реестре государственной регистрации нормативных правовых актов за № 7197).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создается из представителей ведомства, подведомственной организации/пункта хранения, должностных лиц и специалистов соответствующих государственных органов, всего в составе не менее 5 человек.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возглавляется представителем ведомства, осуществляющим учет и контроль государственного материального резерва.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организация/пункт хранения обеспечивает условия для полной и точной проверки фактического наличия материальных ценностей государственного материального резерва в установленные сроки.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проводит инвентаризацию материальных ценностей государственного материального резерва по местам их хранения.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материальных ценностей государственного материального резерва производится при непосредственном участии материально ответственных лиц.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проводится при обязательном участии всех членов инвентаризационной комиссии в полном составе. Материально ответственные лица не являются членами инвентаризационной комиссии.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проверкой фактического наличия материальных ценностей инвентаризационная комиссия производит: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опломбирование складских помещений и резервуаров, а также других мест хранения материальных ценностей государственного материального резерва;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исправности всех измерительных приборов.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получает последние на момент инвентаризации отчеты о наличии и движении материальных ценностей государственного материального резерва.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инвентаризации должны быть закончена обработка всех документов по приходу и расходу материальных ценностей, произведены соответствующие записи в карточках (книгах) складского учета и выведены остатки.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 до начала инвентаризации дают расписку в том, что к началу инвентаризации все документы, относящиеся к приходу и расходу материальных ценностей, сданы в бухгалтерскую службу и все ценности, поступившие на их ответственное хранение, оприходованы, а выбывшие списаны в расход.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материальных ценностей при инвентаризации определяется путем обязательного подсчета, взвешивания, замера и обмера. По материалам и товарам, хранящимся в неповрежденной упаковке поставщика, количество этих ценностей в виде исключения определяется на основании документов при обязательной проверке фактического наличия части этих ценностей. Определение массы (веса или объема) навалочных материалов допускается проводить на основании обмеров и технических расчетов, о чем в описях делается соответствующая отметка.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инвентаризация материальных ценностей, находящихся на складах или в других закрытых помещениях, не закончена в тот же день, помещения должны быть опечатаны при уходе инвентаризационной комиссии. Печать на время инвентаризации хранится у председателя инвентаризационной комиссии. Во время перерывов в работе инвентаризационных комиссий (в обеденный перерыв, ночное время, по другим причинам) описи должны храниться в закрытом помещении, где проводится инвентаризация (в шкафу, сейфе).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фактическом наличии материальных ценностей государственного материального резерва записываются в инвентаризационные описи (сличительные ведомости), по результатам чего составляется акт инвентаризации.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инвентаризации составляется в двух экземплярах для государственного учреждения и пункта хранения либо в трех экземплярах для государственного учреждения, подведомственной организации и филиала, парафируется и подписывается председателем и всеми членами инвентаризационной комиссии, материально ответственными лицами.";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передаче безвозмездно на баланс другим государственным органам на основании решения уполномоченного органа по управлению государственным имуществом подлежащие освежению и разбронированные материальные ценности государственного резерва при изменении номенклатуры снимаются с учета по акту на выпуск согласно приложению 1 к настоящим Правилам и акту приема-передачи по форме согласно приложению 2 к настоящим Правилам.";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Материальные ценности государственного резерва, принятые на учет при закладке, принимаются на учет в государственный резерв и бухгалтерский учет ведомства.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Утилизированные товары принимаются на бухгалтерский учет ведомства для последующей реализации или передачи на баланс других государственных органов.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Материальные ценности государственного резерва и утилизированные товары снимаются с учета государственного резерва и бухгалтерского учета в случаях: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 (разбронирования, освежения, заимствования);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списания недостач нефти и нефтепродуктов в пределах норм естественной убыли;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списания дебиторской задолженности;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утилизации или уничтожения;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на баланс другим государственным органам;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исследований (испытаний, экспертизы);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реализации утилизированных товаров;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возмещения стоимости недостачи.";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к указанным Правилам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года № 866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Приемный акт на временное хранение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20__года ____________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 (поставщик) в соответствии с приказом Министра по чрезвычайным ситуациям Республики Казахстан от ______20___ года № ____ в лице нижеподписавшихся представителей поставщика выполнил поставку, а комиссия в лице нижеподписавшихся представителей заказчика произвела прием на временное хранение нижеперечисленных материальных ценностей государственного материального резерва: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составе______________________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_______________________________________в присутствии представителя поставщика</w:t>
      </w:r>
    </w:p>
    <w:bookmarkEnd w:id="68"/>
    <w:p>
      <w:pPr>
        <w:spacing w:after="0"/>
        <w:ind w:left="0"/>
        <w:jc w:val="both"/>
      </w:pPr>
      <w:bookmarkStart w:name="z85" w:id="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поставщика)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приняли товар на временное хранение.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" w:id="71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(руководитель)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73"/>
    <w:p>
      <w:pPr>
        <w:spacing w:after="0"/>
        <w:ind w:left="0"/>
        <w:jc w:val="both"/>
      </w:pPr>
      <w:bookmarkStart w:name="z90" w:id="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(главный бухгалтер, материально ответственное лицо и др.)</w:t>
      </w:r>
    </w:p>
    <w:bookmarkEnd w:id="75"/>
    <w:p>
      <w:pPr>
        <w:spacing w:after="0"/>
        <w:ind w:left="0"/>
        <w:jc w:val="both"/>
      </w:pPr>
      <w:bookmarkStart w:name="z92" w:id="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поставщика</w:t>
      </w:r>
    </w:p>
    <w:bookmarkEnd w:id="78"/>
    <w:p>
      <w:pPr>
        <w:spacing w:after="0"/>
        <w:ind w:left="0"/>
        <w:jc w:val="both"/>
      </w:pPr>
      <w:bookmarkStart w:name="z95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года № 866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несоответствия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20__года ____________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составе_________________________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представителя поставщика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поставщика)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 том, что при проверке следующего товара согласно приказу Министра по чрезвычайным ситуациям Республики Казахстан от _________20__ года № 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выявлено(ы) следующее(ие) несоответствие(я)__________________________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несоответствия не позволяют принять товар на временное хранение.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 настоящая комиссия приняла решение отказать в приеме товара (-ов).</w:t>
      </w:r>
    </w:p>
    <w:bookmarkEnd w:id="96"/>
    <w:p>
      <w:pPr>
        <w:spacing w:after="0"/>
        <w:ind w:left="0"/>
        <w:jc w:val="both"/>
      </w:pPr>
      <w:bookmarkStart w:name="z115" w:id="97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подпись) (руководитель)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99"/>
    <w:p>
      <w:pPr>
        <w:spacing w:after="0"/>
        <w:ind w:left="0"/>
        <w:jc w:val="both"/>
      </w:pPr>
      <w:bookmarkStart w:name="z118" w:id="1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(главный бухгалтер, материально ответственное лицо и др.)</w:t>
      </w:r>
    </w:p>
    <w:bookmarkEnd w:id="101"/>
    <w:p>
      <w:pPr>
        <w:spacing w:after="0"/>
        <w:ind w:left="0"/>
        <w:jc w:val="both"/>
      </w:pPr>
      <w:bookmarkStart w:name="z120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поставщика</w:t>
      </w:r>
    </w:p>
    <w:bookmarkEnd w:id="104"/>
    <w:p>
      <w:pPr>
        <w:spacing w:after="0"/>
        <w:ind w:left="0"/>
        <w:jc w:val="both"/>
      </w:pPr>
      <w:bookmarkStart w:name="z123" w:id="1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