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9a4" w14:textId="f530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мониторинг реализации документов Системы государственного планирования;";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 и 15-3)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80-1) и 80-2)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