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a7eb" w14:textId="680a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17 ноября 2023 года № 1011 "О некоторых вопросах предоставления исключительного права на экспорт отдельных видов углей"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2024 года № 861.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ноября 2023 года № 1011 "О некоторых вопросах предоставления исключительного права на экспорт отдельных видов углей"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участников внешнеторговой деятельности, которым предоставлено исключительное право,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Акционерное общество "Qarmet";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29,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34 – 38,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 Товарищество с ограниченной ответственностью "Kazakh Coal Trading".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Товарищество с ограниченной ответственностью "MCI Group".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Товарищество с ограниченной ответственностью "Горнопромышленное предприятие Куу-Чек".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Товарищество с ограниченной ответственностью "КазКомир Компани".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Товарищество с ограниченной ответственностью "Кайнама Комир".";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приостановления или прекращения действия исключительной лицензии на экспорт отдельных видов углей, утвержденных указанным постановлением: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Настоящие Правила приостановления или прекращения действия исключительной лицензии на экспорт отдельных видов углей (далее – Правила) разработаны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и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уведомлениях", а также </w:t>
      </w:r>
      <w:r>
        <w:rPr>
          <w:rFonts w:ascii="Times New Roman"/>
          <w:b w:val="false"/>
          <w:i w:val="false"/>
          <w:color w:val="000000"/>
          <w:sz w:val="28"/>
        </w:rPr>
        <w:t>пунктами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утвержденных Решением Совета Евразийской экономической комиссии от 24 ноября 2023 года № 125, и определяют порядок приостановления или прекращения действия исключительной лицензии на экспорт отдельных видов углей (далее – исключительная лицензия), выданной Комитетом промышленности Министерства промышленности и строительства Республики Казахстан в соответствии с настоящим постановлением.";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 Лицензиар в день принятия решения о приостановлении, возобновлении или прекращении действия исключительной лицензии направляет соответствующее уведомление в Комитет государственных доходов Министерства финансов Республики Казахстан, Пограничную службу Комитета национальной безопасности Республики Казахстан и лицензиату.".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Министерству промышленности и строительства Республики Казахстан в порядке, установленном законодательством Республики Казахстан, принять меры, вытекающие из настоящего постановления.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со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