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f4e2" w14:textId="e63f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9 ноября 2022 года № 881 "Об утверждении Правил цифровой трансформации государственного управления"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2024 года № 857.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2022 года № 881 "Об утверждении Правил цифровой трансформации государственного управления".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