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817a" w14:textId="9648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изъятий из национального режима при осуществлении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2024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изъятий из национального режима при осуществлении государственных закупок.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его первого официального опубликования, но не ранее 1 января 2025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изъятий из национального режима при осуществлении государственных закупок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изъятий из национального режима при осуществлении государственных закупок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установления изъятий из национального режима при осуществлении государственных закупок.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используются следующие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из национального режима при осуществлении государственных закупок – установленное актом правительства одного государства – члена Евразийского экономического союза ограничение доступа потенциальных поставщиков (подрядчиков, соисполнителей) других государств – членов к участию в процедурах государственных закупок конкретных товаров (работ, услуг) либо ограничение доступа к государственным закупкам, осуществляемым в определенных отраслях экономики;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государственных закупок (далее – уполномоченный орган) – центральный исполнительный орган, осуществляющий руководство в сфере государственных закупок.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изъятий из национального режима при осуществлении государственных закупок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 целях защиты основ конституционного строя, обеспечения обороны страны и безопасности государства, защиты внутреннего рынка, развития национальной экономики, поддержки казахстанских товаропроизводителей устанавливает изъятия из национального режима на срок не более двух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при необходимости установления изъятия из национального режима при осуществлении государственных закупок в пределах своей компетенции разрабатывает проект постановления Правительства Республики Казахстан, устанавливающий изъятие из национального режима (далее – проект постановления).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согласовывает проект постановления, разработанный государственным органом-разработчиком, до внесения его в Правительство после согласования его со всеми заинтересованными государственными органами.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орган-разработчик проекта постановления, устанавливающего изъятие из национального режима при осуществлении государственных закупок, при внесении в Аппарат Правительства Республики Казахстан и согласовании с другими государственными органами представляет: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необходимости установления изъятия из национального режима при осуществлении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документы (материалы) и сведения, которые являются обоснованием необходимости установления изъятия из национального режима при осуществлении государственных закупок;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показателей и сведений, представляемых для обоснования необходимости принятия проекта постановления,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орган-разработчик после согласования проекта постановления с государственными органами вносит его в Правительство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 постановлением Правительства Республики Казахстан от 6 января 2023 года № 10.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уведомления об установлении изъятий из национального режима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заблаговременно, но не позднее пятнадцати календарных дней до даты принятия акта об установлении изъятий направляет уведомление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Евразийскую экономическую комиссию и каждое из государств – членов Евразийского экономического союза.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Евразийская экономическая комиссия запрашивает у уполномоченного органа иные сведения, не предусмотренные пунктом 7 настоящих Правил, уполномоченный орган в течение одного рабочего дня направляет указанный запрос в государственный орган-разработчик.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орган-разработчик рассматривает запрос, указанный в пункте 10 настоящих Правил, и представляет соответствующую информацию в течение трех рабочих дней с даты получения такого запроса от уполномоченного органа.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срок, не превышающий одного рабочего дня, отвечает на запрос, указанный в пункте 10 настоящих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необходимости установления изъятий из национального режима при осуществлении государственных закупок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обосновании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 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исключительности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 (если принимаемый акт устанавливает такие особенности)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государственной закупки из одного источника путем прямого заключения договора (если принимаемый акт определяет единственного поставщика)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цели, сроки ожидаемых результатов и предполагаемая эффективность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 (материалы) и сведения, которые являются обоснованием необходимости установления изъятия из национального режима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 _____________/________________________ подпись, расшифровка подписи_______/__________________________________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и сведений, представляемых для обоснования необходимости принятия проекта постановления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потребления товара (работы, услуги)*.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ввоза и вывоза товара (работы, услуги) в отношении государства-члена и при необходимости третьих стран*.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государственных закупок товара (работы, услуги)*.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производства товара (выполнения работы, оказания услуги)**.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Загрузка производственных мощностей производителей товара**.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Рентабельность производства товара**.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единицы товара (работы, услуги)**.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Средний уровень цен производителей товара (работы, услуги)**.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инвестиций**.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Специфические характеристики товара (работы, услуги), позволяющие сделать вывод о допустимости и необходимости изъятия из национального режима.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значение показателя представляется в целом по Республике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значение показателя представляется в разрезе производителей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 сведения представляются за предшествующий трехлетний период и при необходимости подтверждаются данными статистической отчетности или бухгалтерского баланса, а также представляются прогнозные показатели на текущий период.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по показателям и сведениям указываются причины отсутствия таких данных.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853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2019 года № 260 "О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2024 года № 240 "О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