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33365" w14:textId="c8333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4 октября 2023 года № 862 "Некоторые вопросы Министерства транспорта Республики Казахстан" и признании утратившим силу постановления Правительства Республики Казахстан от 11 мая 2014 года № 469 "Об утверждении условий, на которых иностранцы и лица без гражданства могут входить в состав экипажа судна, плавающего под Государственным флагом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октября 2024 года № 850.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октября 2023 года № 862 "Некоторые вопросы Министерства транспорта Республики Казахстан"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транспорта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126-1) следующего содержания: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"126-1) определение условий, на которых иностранцы и лица без гражданства могут входить в состав экипажа судна, плавающего под Государственным флагом Республики Казахстан;";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268-1)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"268-1) определение статуса морского порта международного значения;".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мая 2014 года № 469 "Об утверждении условий, на которых иностранцы и лица без гражданства могут входить в состав экипажа судна, плавающего под Государственным флагом Республики Казахстан".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