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8203" w14:textId="7928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2024 года № 847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государственные учреждения, находящиеся в ведении Министерства по чрезвычайным ситуациям Республики Казахстан, и территориальные подразделения его ведомств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Создать республиканское государственное учреждение "Управление по чрезвычайным ситуациям района "Сарайшық" Департамента по чрезвычайным ситуациям города Астаны Министерства по чрезвычайным ситуациям Республики Казахстан".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финансирование республиканского государственного учреждения,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осуществляется за счет и в пределах средств, предусмотренных в республиканском бюджете на содержание Министерства по чрезвычайным ситуациям Республики Казахстан.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 изменения, которые вносятся в некоторые решения Правительства Республики Казахстан.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по чрезвычайным ситуациям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 № 847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реорганизуемых государственных учреждений, находящихся в ведении Министерства по чрезвычайным ситуациям Республики Казахстан, и территориальных подразделений его ведомств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"Департамент по чрезвычайным ситуациям Акмолинской области Министерства по чрезвычайным ситуациям Республики Казахстан" путем присоединения к нему республиканского государственного учреждения "Департамент Комитета промышленной безопасности Министерства по чрезвычайным ситуациям Республики Казахстан по Акмолинской области", республиканского государственного учреждения "Служба пожаротушения и аварийно-спасательных работ Департамента по чрезвычайным ситуациям Акмолинской области Министерства по чрезвычайным ситуациям Республики Казахстан (город Кокшетау)" и республиканского государственного учреждения "Оперативно-спасательный отряд Департамента по чрезвычайным ситуациям Акмолинской области Министерства по чрезвычайным ситуациям Республики Казахстан (город Кокшетау)".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"Департамент по чрезвычайным ситуациям области Абай Министерства по чрезвычайным ситуациям Республики Казахстан" путем присоединения к нему республиканского государственного учреждения "Департамент Комитета промышленной безопасности Министерства по чрезвычайным ситуациям Республики Казахстан по области Абай", республиканского государственного учреждения "Служба пожаротушения и аварийно-спасательных работ Департамента по чрезвычайным ситуациям области Абай Министерства по чрезвычайным ситуациям Республики Казахстан (город Семей)" и республиканского государственного учреждения "Оперативно-спасательный отряд Департамента по чрезвычайным ситуациям области Абай Министерства по чрезвычайным ситуациям Республики Казахстан (город Семей)".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"Департамент по чрезвычайным ситуациям Актюбинской области Министерства по чрезвычайным ситуациям Республики Казахстан" путем присоединения к нему республиканского государственного учреждения "Департамент Комитета промышленной безопасности Министерства по чрезвычайным ситуациям Республики Казахстан по Актюбинской области", республиканского государственного учреждения "Служба пожаротушения и аварийно-спасательных работ Департамента по чрезвычайным ситуациям Актюбинской области Министерства по чрезвычайным ситуациям Республики Казахстан (город Актобе)" и республиканского государственного учреждения "Оперативно-спасательный отряд Департамента по чрезвычайным ситуациям Актюбинской области Министерства по чрезвычайным ситуациям Республики Казахстан (город Актобе)".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"Департамент по чрезвычайным ситуациям Алматинской области Министерства по чрезвычайным ситуациям Республики Казахстан" путем присоединения к нему республиканского государственного учреждения "Департамент Комитета промышленной безопасности Министерства по чрезвычайным ситуациям Республики Казахстан по Алматинской области", республиканского государственного учреждения "Служба пожаротушения и аварийно-спасательных работ Департамента по чрезвычайным ситуациям Алматинской области Министерства по чрезвычайным ситуациям Республики Казахстан (город Қонаев)" и республиканского государственного учреждения "Оперативно-спасательный отряд Департамента по чрезвычайным ситуациям Алматинской области Министерства по чрезвычайным ситуациям Республики Казахстан (город Қонаев)".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"Департамент по чрезвычайным ситуациям Атырауской области Министерства по чрезвычайным ситуациям Республики Казахстан" путем присоединения к нему республиканского государственного учреждения "Департамент Комитета промышленной безопасности Министерства по чрезвычайным ситуациям Республики Казахстан по Атырауской области", республиканского государственного учреждения "Служба пожаротушения и аварийно-спасательных работ Департамента по чрезвычайным ситуациям Атырауской области Министерства по чрезвычайным ситуациям Республики Казахстан (город Атырау)" и республиканского государственного учреждения "Оперативно-спасательный отряд Департамента по чрезвычайным ситуациям Атырауской области Министерства по чрезвычайным ситуациям Республики Казахстан (город Атырау)".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"Департамент по чрезвычайным ситуациям Западно-Казахстанской области Министерства по чрезвычайным ситуациям Республики Казахстан" путем присоединения к нему республиканского государственного учреждения "Департамент Комитета промышленной безопасности Министерства по чрезвычайным ситуациям Республики Казахстан по Западно-Казахстанской области", республиканского государственного учреждения "Служба пожаротушения и аварийно-спасательных работ Департамента по чрезвычайным ситуациям Западно-Казахстанской области Министерства по чрезвычайным ситуациям Республики Казахстан (город Уральск)" и республиканского государственного учреждения "Оперативно-спасательный отряд Департамента по чрезвычайным ситуациям Западно-Казахстанской области Министерства по чрезвычайным ситуациям Республики Казахстан (город Уральск)".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"Департамент по чрезвычайным ситуациям Жамбылской области Министерства по чрезвычайным ситуациям Республики Казахстан" путем присоединения к нему республиканского государственного учреждения "Департамент Комитета промышленной безопасности Министерства по чрезвычайным ситуациям Республики Казахстан по Жамбылской области", республиканского государственного учреждения "Служба пожаротушения и аварийно-спасательных работ Департамента по чрезвычайным ситуациям Жамбылской области Министерства по чрезвычайным ситуациям Республики Казахстан (город Тараз)" и республиканского государственного учреждения "Оперативно-спасательный отряд Департамента по чрезвычайным ситуациям Жамбылской области Министерства по чрезвычайным ситуациям Республики Казахстан (город Тараз)".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"Департамент по чрезвычайным ситуациям области Жетісу Министерства по чрезвычайным ситуациям Республики Казахстан" путем присоединения к нему республиканского государственного учреждения "Департамент Комитета промышленной безопасности Министерства по чрезвычайным ситуациям Республики Казахстан по области Жетісу", республиканского государственного учреждения "Служба пожаротушения и аварийно-спасательных работ Департамента по чрезвычайным ситуациям области Жетісу Министерства по чрезвычайным ситуациям Республики Казахстан (город Талдыкорган)" и республиканского государственного учреждения "Оперативно-спасательный отряд Департамента по чрезвычайным ситуациям области Жетісу Министерства по чрезвычайным ситуациям Республики Казахстан (город Талдыкорган)".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"Департамент по чрезвычайным ситуациям Карагандинской области Министерства по чрезвычайным ситуациям Республики Казахстан" путем присоединения к нему республиканского государственного учреждения "Департамент Комитета промышленной безопасности Министерства по чрезвычайным ситуациям Республики Казахстан по Карагандинской области", республиканского государственного учреждения "Служба пожаротушения и аварийно-спасательных работ Департамента по чрезвычайным ситуациям Карагандинской области Министерства по чрезвычайным ситуациям Республики Казахстан (город Караганда)" и республиканского государственного учреждения "Оперативно-спасательный отряд Департамента по чрезвычайным ситуациям Карагандинской области Министерства по чрезвычайным ситуациям Республики Казахстан (город Караганда)".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"Департамент по чрезвычайным ситуациям Костанайской области Министерства по чрезвычайным ситуациям Республики Казахстан" путем присоединения к нему республиканского государственного учреждения "Департамент Комитета промышленной безопасности Министерства по чрезвычайным ситуациям Республики Казахстан по Костанайской области", республиканского государственного учреждения "Служба пожаротушения и аварийно-спасательных работ Департамента по чрезвычайным ситуациям Костанайской области Министерства по чрезвычайным ситуациям Республики Казахстан (город Костанай)" и республиканского государственного учреждения "Оперативно-спасательный отряд Департамента по чрезвычайным ситуациям Костанайской области Министерства по чрезвычайным ситуациям Республики Казахстан (город Костанай)".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"Департамент по чрезвычайным ситуациям Кызылординской области Министерства по чрезвычайным ситуациям Республики Казахстан" путем присоединения к нему республиканского государственного учреждения "Департамент Комитета промышленной безопасности Министерства по чрезвычайным ситуациям Республики Казахстан по Кызылординской области", республиканского государственного учреждения "Служба пожаротушения и аварийно-спасательных работ Департамента по чрезвычайным ситуациям Кызылординской области Министерства по чрезвычайным ситуациям Республики Казахстан (город Кызылорда)" и республиканского государственного учреждения "Оперативно-спасательный отряд Департамента по чрезвычайным ситуациям Кызылординской области Министерства по чрезвычайным ситуациям Республики Казахстан (город Кызылорда)".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"Департамент по чрезвычайным ситуациям Мангистауской области Министерства по чрезвычайным ситуациям Республики Казахстан" путем присоединения к нему республиканского государственного учреждения "Департамент Комитета промышленной безопасности Министерства по чрезвычайным ситуациям Республики Казахстан по Мангистауской области", республиканского государственного учреждения "Служба пожаротушения и аварийно-спасательных работ Департамента по чрезвычайным ситуациям Мангистауской области Министерства по чрезвычайным ситуациям Республики Казахстан (город Актау)" и республиканского государственного учреждения "Оперативно-спасательный отряд Департамента по чрезвычайным ситуациям Мангистауской области Министерства по чрезвычайным ситуациям Республики Казахстан (город Актау)".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"Департамент по чрезвычайным ситуациям Павлодарской области Министерства по чрезвычайным ситуациям Республики Казахстан" путем присоединения к нему республиканского государственного учреждения "Департамент Комитета промышленной безопасности Министерства по чрезвычайным ситуациям Республики Казахстан по Павлодарской области", республиканского государственного учреждения "Служба пожаротушения и аварийно-спасательных работ Департамента по чрезвычайным ситуациям Павлодарской области Министерства по чрезвычайным ситуациям Республики Казахстан (город Павлодар)" и республиканского государственного учреждения "Оперативно-спасательный отряд Департамента по чрезвычайным ситуациям Павлодарской области Министерства по чрезвычайным ситуациям Республики Казахстан (город Павлодар)".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"Департамент по чрезвычайным ситуациям Северо-Казахстанской области Министерства по чрезвычайным ситуациям Республики Казахстан" путем присоединения к нему республиканского государственного учреждения "Департамент Комитета промышленной безопасности Министерства по чрезвычайным ситуациям Республики Казахстан по Северо-Казахстанской области", республиканского государственного учреждения "Служба пожаротушения и аварийно-спасательных работ Департамента по чрезвычайным ситуациям Северо-Казахстанской области Министерства по чрезвычайным ситуациям Республики Казахстан (город Петропавловск)" и республиканского государственного учреждения "Оперативно-спасательный отряд Департамента по чрезвычайным ситуациям Северо-Казахстанской области Министерства по чрезвычайным ситуациям Республики Казахстан (город Петропавловск)".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"Департамент по чрезвычайным ситуациям Туркестанской области Министерства по чрезвычайным ситуациям Республики Казахстан" путем присоединения к нему республиканского государственного учреждения "Департамент Комитета промышленной безопасности Министерства по чрезвычайным ситуациям Республики Казахстан по Туркестанской области", республиканского государственного учреждения "Служба пожаротушения и аварийно-спасательных работ Департамента по чрезвычайным ситуациям Туркестанской области Министерства по чрезвычайным ситуациям Республики Казахстан (город Туркестан)" и республиканского государственного учреждения "Оперативно-спасательный отряд Департамента по чрезвычайным ситуациям Туркестанской области Министерства по чрезвычайным ситуациям Республики Казахстан (город Туркестан)".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"Департамент по чрезвычайным ситуациям области Ұлытау Министерства по чрезвычайным ситуациям Республики Казахстан" путем присоединения к нему республиканского государственного учреждения "Департамент Комитета промышленной безопасности Министерства по чрезвычайным ситуациям Республики Казахстан по области Ұлытау", республиканского государственного учреждения "Служба пожаротушения и аварийно-спасательных работ Департамента по чрезвычайным ситуациям области Ұлытау Министерства по чрезвычайным ситуациям Республики Казахстан (город Жезказган)" и республиканского государственного учреждения "Оперативно-спасательный отряд Департамента по чрезвычайным ситуациям области Ұлытау Министерства по чрезвычайным ситуациям Республики Казахстан (город Жезказган)".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"Департамент по чрезвычайным ситуациям Восточно-Казахстанской области Министерства по чрезвычайным ситуациям Республики Казахстан" путем присоединения к нему республиканского государственного учреждения "Департамент Комитета промышленной безопасности Министерства по чрезвычайным ситуациям Республики Казахстан по Восточно-Казахстанской области", республиканского государственного учреждения "Служба пожаротушения и аварийно-спасательных работ Департамента по чрезвычайным ситуациям Восточно-Казахстанской области Министерства по чрезвычайным ситуациям Республики Казахстан (город Усть-Каменогорск)" и республиканского государственного учреждения "Оперативно-спасательный отряд Департамента по чрезвычайным ситуациям Восточно-Казахстанской области Министерства по чрезвычайным ситуациям Республики Казахстан (город Усть-Каменогорск)".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"Департамент по чрезвычайным ситуациям города Астаны Министерства по чрезвычайным ситуациям Республики Казахстан" путем присоединения к нему республиканского государственного учреждения "Департамент Комитета промышленной безопасности Министерства по чрезвычайным ситуациям Республики Казахстан по городу Астане", республиканского государственного учреждения "Служба пожаротушения и аварийно-спасательных работ Департамента по чрезвычайным ситуациям города Астаны Министерства по чрезвычайным ситуациям Республики Казахстан (город Астана)" и республиканского государственного учреждения "Оперативно-спасательный отряд Департамента по чрезвычайным ситуациям города Астаны Министерства по чрезвычайным ситуациям Республики Казахстан (город Астана)".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"Департамент по чрезвычайным ситуациям города Алматы Министерства по чрезвычайным ситуациям Республики Казахстан" путем присоединения к нему республиканского государственного учреждения "Департамент Комитета промышленной безопасности Министерства по чрезвычайным ситуациям Республики Казахстан по городу Алматы", республиканского государственного учреждения "Служба пожаротушения и аварийно-спасательных работ Департамента по чрезвычайным ситуациям города Алматы Министерства по чрезвычайным ситуациям Республики Казахстан (город Алматы)".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"Департамент по чрезвычайным ситуациям города Шымкента Министерства по чрезвычайным ситуациям Республики Казахстан" путем присоединения к нему республиканского государственного учреждения "Департамент Комитета промышленной безопасности Министерства по чрезвычайным ситуациям Республики Казахстан по городу Шымкенту", республиканского государственного учреждения "Служба пожаротушения и аварийно-спасательных работ Департамента по чрезвычайным ситуациям города Шымкента Министерства по чрезвычайным ситуациям Республики Казахстан (город Шымкент)" и республиканского государственного учреждения "Оперативно-спасательный отряд Департамента по чрезвычайным ситуациям города Шымкента Министерства по чрезвычайным ситуациям Республики Казахстан (город Шымкент)".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 № 847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2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2003 года № 450 "Об утверждении Перечня специализированных служб, оказывающих необходимую помощь туристам, терпящим бедствие на территории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специализированных служб, оказывающих необходимую помощь туристам, терпящим бедствие на территории Республики Казахстан,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 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 и территориальных подразделений его ведомств: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Министерство по чрезвычайным ситуациям Республики Казахстан" дополнить строкой, порядковый номер 20-2, следующего содержания: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"20-2. Управление по чрезвычайным ситуациям района "Сарайшық" Департамента по чрезвычайным ситуациям города Астаны.";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2023 года № 450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специализированных служб, оказывающих необходимую помощь туристам, терпящим бедствие на территории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Дислокация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Принадлежность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"Республиканский оперативно-спасательный отряд"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области Абай"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Акмолинской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Актюбинской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Алматинской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Атырауской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Западно-Казахстанской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области Жетісу"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Костанайской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Мангистауской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Павлодарской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Туркестанской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области Ұлытау"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Восточно-Казахстанской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города Астаны"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"Служба спасения города Алматы" аппарата акима города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города Шымкента"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