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678" w14:textId="d283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Конвенцию о правовой помощи и правовых отношениях по гражданским, семейным и уголовным делам от 22 января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2024 года № 844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в Конвенцию о правовой помощи и правовых отношениях по гражданским, семейным и уголовным делам от 22 января 1993 года".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Протокола о внесении изменений в Конвенцию о правовой помощи и правовых отношениях по гражданским, семейным и уголовным делам от 22 января 1993 года.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Подписать от имени Республики Казахстан Протокол о внесении изменений в Конвенцию о правовой помощи и правовых отношениях по гражданским, семейным и уголовным делам от 22 января 1993 года.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2024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Конвенции о правовой помощи и правовых отношениях по гражданским, семейным и уголовным делам от 22 января 1993 года, далее именуемые Договаривающимися Сторонами,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Конвенцию о правовой помощи и правовых отношениях по гражданским, семейным и уголовным делам от 22 января 1993 года (далее – Конвенция)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Статью 6 Конвенции после слов "судебных решений по гражданским делам," дополнить словами "судебных приказов (определений о судебном приказе) о взыскании алиментов на несовершеннолетних детей (далее – судебные приказы),".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"а" статьи 51 Конвенции после слов "(далее – решений)" дополнить словами ", судебные приказы".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53 Конвенции изложить в следующей редакции: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53. Ходатайство о разрешении принудительного исполнения решения, судебного приказа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разрешении принудительного исполнения решения, судебного приказа подается в компетентный суд Договаривающейся Стороны, где решение, судебный приказ подлежат исполнению. Оно может быть подано и в суд, который вынес решение, судебный приказ по делу в первой инстанции. Этот суд направляет ходатайство суду, компетентному вынести решение по ходатайству.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–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разрешении принудительного исполнения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язык.".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"б" статьи 55 Конвенции дополнить абзацем следующего содержания: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вынесения судебного приказа –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в порядке, предусмотренном статьей 83 Конвенции.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городе______________________________года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За Российскую Федерацию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Таджикистан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Туркменистан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За Республику </w:t>
      </w:r>
      <w:r>
        <w:rPr>
          <w:rFonts w:ascii="Times New Roman"/>
          <w:b/>
          <w:i w:val="false"/>
          <w:color w:val="000000"/>
          <w:sz w:val="28"/>
        </w:rPr>
        <w:t>Узбекистан</w:t>
      </w:r>
      <w:r>
        <w:rPr>
          <w:rFonts w:ascii="Times New Roman"/>
          <w:b/>
          <w:i w:val="false"/>
          <w:color w:val="000000"/>
          <w:sz w:val="28"/>
        </w:rPr>
        <w:t>Р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>Кыргызскую</w:t>
      </w:r>
      <w:r>
        <w:rPr>
          <w:rFonts w:ascii="Times New Roman"/>
          <w:b/>
          <w:i w:val="false"/>
          <w:color w:val="000000"/>
          <w:sz w:val="28"/>
        </w:rPr>
        <w:t xml:space="preserve">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За Украину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Молдова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